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F-675/2018 vom 13. Februar 2018</w:t>
      </w:r>
    </w:p>
    <w:p>
      <w:r>
        <w:t>Bundesverwaltungsgericht, 2018-02-13, FR</w:t>
      </w:r>
    </w:p>
    <w:p>
      <w:r>
        <w:rPr>
          <w:b/>
        </w:rPr>
        <w:t xml:space="preserve">Quelle: </w:t>
      </w:r>
      <w:r>
        <w:t>https://mcp.opencaselaw.ch/entscheid/bvger_F-675_2018</w:t>
      </w:r>
    </w:p>
    <w:p>
      <w:r>
        <w:t>FR: TAF F-675/2018 du 13 février 2018</w:t>
      </w:r>
    </w:p>
    <w:p>
      <w:r>
        <w:t>IT: TAF F-675/2018 del 13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F-675/2018 Arrêt du 13 février 2018 Composition Blaise Vuille, juge unique, avec l'approbation de Contessina Theis, juge ; Fabien Cugni, greffier. Parties A._______, né le (...), B._______, née (...), C._______, née le (...), D._______, née le (...), E._______, née le (...), F._______, née le (...), Irak, recourants, contre Secrétariat d'Etat aux migrations SEM, Quellenweg 6, 3003 Berne, autorité inférieure. Objet Asile (non-entrée en matière / procédure Dublin) et renvoi ; décision du SEM du 19 janvier 2018. Vu la demande d'asile déposée en Suisse, en date du 8 octobre 2017, par A._______, son épouse B._______ et leurs quatre enfants mineurs au centre d'enregistrement et de procédure du Secrétariat d'Etat aux migrations (ci-après : SEM) à Chiasso, la comparaison avec la base de données européenne d'empreintes digitales (unité centrale Eurodac) révélant que les intéressés avaient franchi irrégulièrement la frontière du territoire des Etats Dublin le 1er octobre 2017 en Italie, l'audition du 23 octobre 2017 lors de laquelle le SEM leur a octroyé le droit d'être entendu quant à la responsabilité de l'Italie de mener la procédure d'asile et de renvoi en accord avec le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la requête aux fins de leur prise en charge soumise aux autorités italiennes en date du 6 novembre 2017, conformément à l'art. 13 al. 1 du règlement Dublin III, l'absence de réponse des autorités italiennes à cette demande dans le délai prévu par l'art. 22 par. 1 du règlement Dublin III, la décision du SEM du 19 janvier 2018 (notifiée le 25 janvier 2018 sous pli postal recommandé), par laquelle le SEM, se fondant sur l'art. 31a al. 1 let. b LAsi (RS 142.31), n'est pas entré en matière sur la demande d'asile des intéressés, a prononcé leur renvoi (recte : transfert) vers l'Italie et a ordonné l'exécution de cette mesure, constatant l'absence d'effet suspensif à un éventuel recours, le recours interjeté contre cette décision le 31 janvier 2018 auprès du Tribunal administratif fédéral (ci-après : le Tribunal), les conclusions formulées par les recourants à l'appui de leur pourvoi, tendant à annuler la décision entreprise et à constater que la Suisse est le pays compétent pour examiner leur demande d'asile, subsidiairement à renvoyer la cause au SEM pour nouvelle décision, les demandes de mesures provisionnelles, d'effet suspensif et d'assistance judiciaire présentées par les recourants, les mesures superprovisionnelles ordonnées le 2 février 2018 par le Tribunal en application de l'art. 56 PA, suspendant provisoirement l'exécution du transfert, la réception du dossier de première instance par le Tribunal, le 5 février 2018, le pli du 5 février 2018, parvenu au Tribunal le 7 février 2018, par lequel les recourants produisent des renseignements supplémentaires au sujet de leur situation sur le plan médical,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A._______ et B._______, lesquels agissent également au nom de leurs quatre enfants mineurs,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 2012/4 consid. 2.2, et réf. cit.), qu'en l'espèce, il convient donc de déterminer si le SEM était fondé à faire application de l'art. 31a al. 1 let. b LAsi, aux termes duquel il n'entre pas en matière sur une demande d'asile lorsque les requérants peuvent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 ;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les investigations entreprises par le SEM ont révélé, après consultation de l'unité centrale de système européen « Eurodac », que les intéressés étaient entrés clandestinement en Italie le 1er octobre 2017, que, lors de leur audition sur les données personnelles, les intéressés n'ont point contesté l'exactitude de l'information que l'autorité inférieure leur a communiquée en ce sens, mais ont indiqué pour l'essentiel qu'ils se sentaient plus en sécurité en Suisse qu'en Italie (cf. ch. 8.01 des procès-verbaux d'audition du 23 octobre 2017), qu'en date du 6 novembre 2017, le SEM a dès lors soumis aux autorités italiennes compétentes, dans le délai de deux mois fixés à l'art. 21 par. 1 al. 2 du règlement Dublin III, une requête aux fins de prise en charge, fondée sur l'art. 13 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n'ayant pas répondu à la demande de prise en charge dans le délai de deux mois prescrit par l'art. 22 par. 1 du règlement Dublin III, l'Italie est réputée l'avoir acceptée et, partant, avoir reconnu sa compétence pour traiter la demande d'asile des intéressés (art. 22 par. 7 du règlementDublin III), que les recourants contestent toutefois la compétence de l'Italie, en arguant que les conditions d'application de l'art. 16 par. 1 du règlement Dublin III (personnes à charge) sont réunies, qu'à ce propos, A._______ et B._______ soulignent qu'ils sont arrivés en Suisse pour y solliciter l'asile avec leur fils majeur, G._______, né le (...) (dossier ...), en ajoutant qu'ils ont vécu ensemble des événements « très traumatisants » en Irak (cf. mémoire de recours, p. 2), que les recourants estiment dans ces circonstances que la décision rendue par le SEM le 19 janvier 2018 est contraire aux art. 8 CEDH et 3 par. 1 de la Convention sur les droits de l'enfant (CDE), dans la mesure où elle entraîne la séparation d'avec leur fils majeur, ce qui constitue une violation de leur droit fondamental à une vie privée et familiale, qu'à cet égard, ils indiquent que la procédure « Dublin » concernant leur fils majeur est toujours en cours et que le Tribunal n'a pas (encore) pris de décision par rapport à son renvoi (transfert) vers l'Italie sans la présence de sa famille, que, sur ce point, les arguments d'ordre familial mis en avant tombent à faux, dès lors que le Tribunal, par arrêt F-393/2018 du 30 janvier 2018 (arrêt dont les recourants n'avaient pas pu avoir connaissance lors de la rédaction de leur pourvoi du 31 janvier 2018), a rejeté le recours que le fils majeur des recourants, G._______, avait formé contre la décision du SEM du 8 janvier 2018 refusant d'entrer en matière sur sa demande d'asile, que, dans ledit arrêt, le Tribunal a retenu qu'aucun élément du dossier ne permettait de conclure « à l'existence d'une situation de dépendance impliquant un besoin impérieux d'assistance » entre les membres de cette famille (fils majeur et parents), raison pour laquelle les conditions posées par l'art. 16 par. 1 du règlement Dublin III n'étaient pas remplies à son égard, qu'il a en effet jugé, dans son arrêt du 30 janvier 2018, que l'existence d'un lien de dépendance entre le fils majeur et ses parents, et, inversement, entre les membres de sa famille en Suisse et lui-même, au sens de ladite disposition, n'avait pas été démontrée à satisfaction de droit, qu'au surplus, il suffit de renvoyer les recourants, sur ce point, aux considérants contenus dans cet arrêt, que partant, les recourants ne sauraient, de leur côté, se prévaloir d'une situation de dépendance par rapport à leur fils majeur, susceptible de fonder la responsabilité de la Suisse pour le traitement de leur demande d'asile au sens de l'art. 16 par. 1 du règlement Dublin III, que les autorités suisses compétentes tiendront cependant compte de la situation particulière de l'ensemble des membres de cette famille, au moment de l'exécution de leur transfert vers l'Italie, qu'en conséquence, la responsabilité de l'Italie pour le traitement de la demande d'asile de A._______ et d'B._______ est acquise, au regard des critères de détermination de l'Etat membre responsable (cf. art. 7 ss du règlement Dublin III), que cela étant, il n'y a aucune raison sérieuse de croire qu'il existe, en Italie, des défaillances systémiques dans la procédure d'asile et les conditions d'accueil des demandeurs, qui entraînent un risque de traitement inhumain ou dégradant au sens de l'art. 4 de la CharteUE (cf. art. 3 par. 2 al. 2 du règlement Dublin III ; à ce sujet, cf. notamment les arrêts du Tribunal F-7068/2017 du 21 décembre 2017 et E-8982017 du 15 février 2017),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que la CourEDH l'a encore confirmé dans des affaires plus récentes (cf. décision Jihana Ali et autres c. Suisse et Italie du 4 octobre 2016, requête n° 30474/14, § 33,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des personnes intéressées, et de renoncer au transfert si le risque est avéré (cf. arrêt de la CourEDH Tarakhel c. Suisse précité, § 104), qu'en l'occurrence, A._______, B._______ et leurs enfants mineurs s'opposent à leur transfert en Italie essentiellement pour des raisons d'ordre médical, en affirmant que leur fuite d'Irak les a rendus tous « très vulnérables », qu'ils sont très affectés depuis les événements traumatisants subis dans ce pays et qu'un suivi psychologique a dû être mis en place (cf. mémoire de recours, p. 2 et 3), qu'ainsi, A._______ souffre de lombarthrose, d'arthrose au dos, d'une discopathie lombaire nécessitant un traitement par infiltration (cf. rapport du 11 décembre 2017 ; pièce produite à l'appui du recours), ainsi que de dépression, tandis que son épouse doit prochainement consulter un gynécologue « pour un problème à la poitrine », que s'agissant de l'état de santé de la fille F._______, âgée de dix-sept mois, le médecin pédiatre de hôpital (...) évoque « une possible anémie hémolytique auto immune, actuellement sous contrôle sans traitement» (diagnostic principal), et propose de rester attentif à l'évolution clinique de cet enfant, « vu l'histoire d'anémie sévère du nourrisson avec transfusion » (cf. rapport de consultation établi le 23 janvier 2018 ; pièce produite à l'appui du recours), qu'il est encore indiqué dans le mémoire de recours, sur le plan médical, que les soeurs ainées de F.________ sont également « affectées » et qu'elles ont pris des rendez-vous médicaux, qu'en outre, les recourants ont produit, le 5 février 2018, diverse pièces supplémentaires confirmant leur état de santé « délicat », qu'il appert ainsi que A._______ présente « une lombo-sciatique gauche actuellement traitée par de nombreuses séances de physiothérapie et de médication » et qu'il souffre, de plus, d'une dépression associée « à un trouble anxieux généralisé », pour laquelle il est actuellement sous antidépresseur (cf. certificat médical daté du 31 janvier 2018 ; pièce produite le 5 février 2018), que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le Tribunal considère que les intéressés, sans pour autant vouloir minimiser les problèmes de santé auxquels ceux-ci sont confrontés, ne peuvent assurément pas se prévaloir de la jurisprudence précitée, qu'en effet, il est constant que l'Italie dispose de structures médicales similaires à celles existant en Suisse, ce point n'étant d'ailleurs point contesté par les recourants, qu'en outre, une fois que les intéressés auront déposé une demande d'asile, en suivant les instructions des autorités italiennes, rien ne permet de considérer que cet Etat refuserait ou renoncerait à une prise en charge médicale adéquate, qu'en effet, étant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les recourants reprochent cependant à l'autorité inférieure de n'avoir pas demandé à l'Italie une prise en charge médicale adéquate et continue de l'enfant F._______, au vu de son jeune âge (cf. mémoire de recours, p. 3), que le Tribunal prend acte du diagnostic principal (« Possible anémie hémolytique auto-immune, actuellement sans traitement ») et du diagnostic supplémentaire (« carence martiale ») qui ont été posés par le médecin traitant de la prénommée dans son rapport de consultation du 23 janvier 2018, médecin qui préconise par ailleurs de rester attentif à l'évolution clinique de F._______ et de la revoir au mois d'avril 2018, soit « après trois mois de son traitement martial, pour examen clinique, bilan ferrique » (cf. rapport précité, p. 4), que s'agissant dudit grief, le Tribunal relève que le transfert des intéressés vers l'Italie doit intervenir au plus tard le 7 juillet 2018 (cf. décision entreprise du 19 janvier 2018, p. 8), soit dans le délai de six mois à compter de l'acceptation tacite (7 janvier 2018) de la demande de prise en charge sur le territoire italien (ibid., p. 3), de sorte que la consultation médicale prévue au mois d'avril 2018 de l'enfant F._______ peut avoir lieu avant l'exécution dudit transfert, que, sur ce point, le Tribunal relève qu'il incombera aux autorités suisses chargées de l'exécution du transfert de transmettre aux autorités italiennes, en temps utile, les données médicales pertinentes concernant les personnes à transférer, y compris les soins de santé urgents indispensables à la sauvegarde de leurs intérêts, permettant une telle prise en charge (cf. art. 31 et 32 du règlement Dublin III), qu'au demeurant, si - après leur retour en Italie - les recourants devaient être contraints par les circonstances à mener une existence non conforme à la dignité humaine, ou si ceux-ci devaient estimer que ce pays viole ses obligations d'assistance à leur encontre, ainsi que la directive précitée, ou de toute autre manière porte atteinte à leurs droits fondamentaux, il leur appartiendra de faire valoir leurs droits directement auprès des autorités italiennes, en usant des voies de droit adéquates (cf. art. 26 directive Accueil), que cela étant, sur un autre plan, il convient aussi de prendre en compte les difficultés d'accueil des requérants en Italie, et les considérants de l'arrêt Tarakhel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(cf. ibidem), qu'en outre, le Tribunal a retenu que l'envoi par l'Italie aux Etats membres de la circulaire du 8 juin 2015 du Ministère de l'Intérieur, dans laquelle est dressée la liste des centres d'accueil SPRAR (Sistema di Protezione per Richiedenti Asilo e Rifugiati), spécifiquement prévus pour accueillir uniquement des familles avec enfant(s) mineur(s) transférés dans le pays en application du règlement Dublin III, constitue déjà en soi une garantie des autorités italiennes d'un hébergement conforme aux exigences de la jurisprudence précitée (cf. arrêt du Tribunal D-4394/2015 du 27 juillet 2015 consid. 8), qu'il a également considéré que le fait que le centre SPRAR, dans lequel les personnes concernées allaient être accueillies, n'était pas encore connu au moment de la décision du SEM ne constituait pas, en principe, une violation de l'art. 3 CEDH, étant entendu qu'il appartient aux autorités italiennes de répartir les requérants dans l'un des centres lors de leur arrivée en Italie (ibid.), qu'en date des 15 février 2016 et 24 juillet 2017, l'Unité Dublin italienne a transmis à tous les Etats membres une mise à jour de la liste des projets SPRAR réservés aux familles, qu'en l'occurrence, dans sa requête de prise en charge du 6 novembre 2017, le SEM a dûment informé les autorités italiennes que A._______, son épouse B._______ ainsi que leurs enfants formaient une famille (cf. p. 2 de ladite requête), que, par le biais d'une communication du 12 janvier 2018, dans laquelle elles identifiaient de manière détaillée les membres de la famille, les autorités italiennes ont informé le SEM du fait que le transfert devait s'effectuer à destination de l'aéroport de Rome, qu'il ressort de ce qui précède que les recourants ont clairement été identifiés par les autorités italiennes comme membres d'une seule et même famille comprenant quatre enfants mineurs et qu'ils seraient dès lors pris en charge, lors de leur arrivée en Italie, dans le cadre de l'un des projets SPRAR présents sur le territoire, que, compte tenu de tout ce qui précède, le Tribunal de céans estime que la manière de procéder du SEM est en adéquation avec les particularités de la présente affaire et permettra aux autorités italiennes de prendre les mesures qui s'imposent face à la situation familiale et médicale des recourants, que dans ces conditions, les exigences résultant de la jurisprudence doivent être considérées comme remplies (cf. ATAF 2016/2), qu'au demeurant, n'ayant pas déposé de demande d'asile en Italie, les recourants n'ont pas donné la possibilité aux autorités italiennes d'examiner leur cas et d'obtenir, le cas échéant, un soutien de leur part sur le plan médical notamment,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des recourants n'apparaît pas contraire aux obligations de la Suisse découlant des dispositions conventionnelles précitées, qu'il est rappelé, par ailleurs, que le SEM est invité à tenir compte de la situation particulière de l'ensemble des membres de cette famille (y compris du fils majeur) lors de l'exécution dudit transfert,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dans sa décision du 19 janvier 2018,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des intéressés, en application de l'art. 31a al. 1 let. b LAsi, et qu'il a prononcé leur transfert de Suisse vers l'Italie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tendant à l'octroi de l'effet suspensif, que s'agissant de la requête d'assistance judiciaire (art. 65 al. 1 et 2 PA), force est de constater que les conclusions du recours étant d'emblée vouées à l'échec, dite demande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et familiales du cas d'espèce. 3. La requête d'assistance judiciaire est rejetée. 4. Les frais de procédure, d'un montant de 750 francs, sont mis à la charge des recourants. Ce montant doit être versé sur le compte du Tribunal dans les 30 jours dès l'expédition du présent arrêt. 5. Le présent arrêt est adressé aux recourants, au SEM et à l'autorité cantonale. Le juge unique : Le greffier : Blaise Vuille Fabien Cugni Expédition : Destinataires : - recourants (par télécopie préalable et lettre recommandée ; annexe : un bulletin de versement) - SEM, Division Dublin, avec le dossier (par télécopie préalable ; en copie) - Service de la population du canton de (...)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