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F-6731/2023 vom 7. Dezember 2023</w:t>
      </w:r>
    </w:p>
    <w:p>
      <w:r>
        <w:t>Bundesverwaltungsgericht, 2023-12-07, DE</w:t>
      </w:r>
    </w:p>
    <w:p>
      <w:r>
        <w:rPr>
          <w:b/>
        </w:rPr>
        <w:t xml:space="preserve">Quelle: </w:t>
      </w:r>
      <w:r>
        <w:t>https://mcp.opencaselaw.ch/entscheid/bvger_F-6731_2023</w:t>
      </w:r>
    </w:p>
    <w:p>
      <w:r>
        <w:t>FR: TAF F-6731/2023 du 7 décembre 2023</w:t>
      </w:r>
    </w:p>
    <w:p>
      <w:r>
        <w:t>IT: TAF F-6731/2023 del 7 dicembre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VI F-6731/2023 Urteil vom 7. Dezember 2023 Besetzung Einzelrichterin Regula Schenker Senn, mit Zustimmung von Richterin Chiara Piras; Gerichtsschreiberin Susanne Stockmeyer. Parteien X._______, geboren am (...), (...), Beschwerdeführer, gegen Staatssekretariat für Migration SEM, Quellenweg 6, 3003 Bern, Vorinstanz. Gegenstand Nichteintreten auf Asylgesuch und Wegweisung (Dublin-Verfahren - Art. 31a Abs. 1 Bst. b AsylG); Verfügung des SEM vom 30. November 2023 Das Bundesverwaltungsgericht stellt fest, dass der Beschwerdeführer am 22. September 2023 in der Schweiz um Asyl nachsuchte (vgl. Akten der Vorinstanz [SEM act.] 1), dass ein Abgleich mit der europäischen Fingerabdruck-Datenbank (Eurodac) ergab, dass er am 2. September 2023 bereits in Kroatien ein Asylgesuch eingereicht hatte (vgl. SEM act. 5), dass ihm Vorinstanz am 24. Oktober 2023 - im Beisein seiner Rechtsvertretung - das rechtliche Gehör zu einem allfälligen Nichteintretensentscheid, einer Überstellung nach Kroatien und dem medizinischen Sachverhalt gewährte (vgl. SEM act. 10), dass das SEM die kroatischen Behörden am 10. November 2023 um seine Wiederaufnahme ersuchte gemäss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vgl. SEM act. 12), dass dem Wiederaufnahmeersuchen am 24. November 2023 gestützt auf Art. 20 Abs. 5 Dublin-III-VO entsprochen wurde (vgl. SEM act. 14), dass das SEM mit Verfügung vom 30. November 2023 - eröffnet tags darauf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verfügte (vgl. SEM act. 15), dass die Rechtsvertretung das Mandatsverhältnis mit Schreiben vom 1. Dezember 2023 für beendet erklärte (vgl. SEM act. 18), dass der Beschwerdeführer mit Eingabe vom 5. Dezember 2023 gegen diesen Entscheid beim Bundesverwaltungsgericht Beschwerde erhob und dabei beantragte, die angefochtene Verfügung sei aufzuheben und die Vor-instanz sei anzuweisen, auf das Asylgesuch einzutreten; weiter ersuchte er um Erteilung der aufschiebenden Wirkung der Beschwerde und um Gewährung der unentgeltlichen Prozessführung samt Rechtsverbeiständung unter Verzicht auf die Erhebung eines Kostenvorschusses (vgl. Akten des Bundesverwaltungsgerichts [BVGer act.] 1), dass die zuständige Instruktionsrichterin am 6. Dezember 2023, gestützt auf Art. 56 VwVG, den Vollzug der Überstellung per sofort einstweilen aussetzte (vgl. BVGer act. 2), dass die vorinstanzlichen Akten dem Bundesverwaltungsgericht gleichentags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wobei im Rahmen des sogenannten Wiederaufnahmeverfahrens (engl.: take back)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 582/17 und C-583/17, EU:C:2019:280, Rn. 47-50; BVGE 2019 VI/7 E. 4-6, 2017 VI/5 E. 6.2 und 8.2.1 m.H.), dass ein Abgleich der Fingerabdrücke des Beschwerdeführers mit der «Eurodac»-Datenbank ergab, dass er am 2. September 2023 in Kroatien um Asyl nachgesucht hatte (vgl. SEM act. 5), dass, nachdem die dortigen Behörden dem Gesuch um Wiederaufnahme gestützt auf Art. 20 Abs. 5 Dublin-III-VO ausdrücklich zugestimmt haben (vgl. SEM act. 14), die staatsvertragliche Zuständigkeit Kroatiens zur Behandlung des Asyl- und Wegweisungsverfahrens grundsätzlich gegeben ist, dass bezüglich des vom Beschwerdeführer in seiner Rechtsmitteleingabe geltend gemachten Zwangs zur Abnahme seiner Fingerabdrücke durch die kroatischen Behörden festzustellen ist, dass sich die Abnahme der Fingerabdrücke von illegal einreisenden ausländischen Personen und Asylsuchenden auf Art. 14 Abs. 1 der Verordnung (EU) Nr. 603/2013 des Europäischen Parlaments und des Rats vom 26. Juni 2013 (Eurodac-Verordnung) stützt und nicht zu beanstanden ist, dass in Bezug auf seine Bitte in der Beschwerde, ihm sei in der Schweiz die Chance zu geben und sein Asylverfahren hier durchzuführen, da er in Kroatien niemanden kenne (vgl. Beschwerde S. 1), hinzuweisen ist, dass das Dublin-System auf klaren Zuständigkeitsregeln beruht und den Gesuchstellenden kein Recht einräumt, den ihren Antrag prüfenden Staat selbst auszuwählen (vgl. BVGE 2010/45 E. 8.3), dass das Bundesverwaltungsgericht in seiner bestätigten Rechtsprechung nicht davon ausgeht, das Asylverfahren und die Aufnahmebedingungen in Kroatien wiesen systemische Schwachstellen im Sinne von Art. 3 Abs. 2 Sätze 2 und 3 Dublin-III-VO auf (vgl. statt vieler Urteile des BVGer F-5486/2023 vom 16. Oktober 2023 E. 5 und D-5164/2023 vom 2. Oktober 2023 E. 7.3; jeweils m.H.a. das Referenzurteil des BVGer E-1488/2020 vom 22. März 2023 E. 9.5), dass daher die Übernahme der Zuständigkeit gestützt auf die genannte Bestimmung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und grundsätzlich davon auszugehen ist, dass es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eine zwangsweise Rückweisung von Personen mit gesundheitlichen Problemen nur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oder wenn eine schwer kranke Person durch die Abschiebung mit einem realen Risiko konfrontiert würde, einer ernsten, raschen und unwiederbringlichen Verschlechterung ihres Gesundheitszustands ausgesetzt zu werden (vgl. Urteil des EGMR Paposhvili gegen Belgien vom 13. Dezember 2016, Grosse Kammer 41738/10, §§ 180-193 m.w.H.), dass eine solche Konstellation im Fall des Beschwerdeführers offensichtlich nicht gegeben ist, zumal seine gesundheitlichen Probleme (Krätze, Wunden an Händen und Füssen, Juckreiz am Körper) nicht als gravierend im obgenannten Sinne bezeichnet werden können und er mittlerweile, wie sich aus den Akten ergibt, beschwerdefrei ist und sämtliche Kontrollabstriche negativ waren (SEM act. 11/10), dass Kroatien im Übrigen über eine ausreichende medizinische Infrastruktur verfügt und kein Grund ersichtlich ist, der die Annahme rechtfertigt, Kroatien könnte dem Beschwerdeführer in Verletzung seiner sich aus der Aufnahmerichtlinie ergebenden Verpflichtungen (im Bedarfsfall) den Zugang zu einer in Zukunft allenfalls erforderlichen medizinischen Versorgung verweigern, dass andere Gründe, die der Schweiz Anlass geben würden, von ihrem Selbsteintrittsrecht nach Art. 17 Abs. 1 Satz 1 Dublin-III-VO Gebrauch zu machen, weder geltend gemacht werden noch ersichtlich sind, dass insgesamt somit keine zwingenden Gründe für die Anwendung der Ermessensklauseln von Art. 17 Dublin-III-VO vorliegen, dass gemäss Praxis des Bundesverwaltungsgerichts das SEM bei der Anwendung von Art. 29a Abs. 3 AsylV 1 über einen Ermessensspielraum (vgl. BVGE 2015/9 E. 7 f.) verfügt und die angefochtene Verfügung auch unter diesem Blickwinkel nicht zu beanstanden ist, dass die Beschwerde nach dem Gesagten abzuweisen und die Verfügung der Vorinstanz zu bestätigen ist, dass mit dem vorliegenden Urteil der am 6. Dezember 2023 angeordnete Vollzugsstopp dahinfällt, dass die Gesuche um Erteilung der aufschiebenden Wirkung und Verzicht auf die Erhebung eines Kostenvorschusses mit dem vorliegenden Entscheid in der Sache gegenstandslos geworden sind, dass das Gesuch um Gewährung der unentgeltlichen Prozessführung samt Rechtsverbeiständung abzuweisen ist, da die Begehren - wie sich aus den vorstehenden Erwägungen ergibt - als aussichtslos zu bezeichnen sind (Art. 65 Abs. 1 VwVG), dass bei diesem Ausgang des Verfahrens die Kosten von Fr. 750.-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samt Rechtsverbeiständung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Die Gerichtsschreiberin: Regula Schenker Senn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