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F-669/2018 vom 9. Februar 2018</w:t>
      </w:r>
    </w:p>
    <w:p>
      <w:r>
        <w:t>Bundesverwaltungsgericht, 2018-02-09, FR</w:t>
      </w:r>
    </w:p>
    <w:p>
      <w:r>
        <w:rPr>
          <w:b/>
        </w:rPr>
        <w:t xml:space="preserve">Quelle: </w:t>
      </w:r>
      <w:r>
        <w:t>https://mcp.opencaselaw.ch/entscheid/bvger_F-669_2018</w:t>
      </w:r>
    </w:p>
    <w:p>
      <w:r>
        <w:t>FR: TAF F-669/2018 du 9 février 2018</w:t>
      </w:r>
    </w:p>
    <w:p>
      <w:r>
        <w:t>IT: TAF F-669/2018 del 9 febbraio 2018</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F-669/2018 Arrêt du 9 février 2018 Composition Blaise Vuille (juge unique), avec l'approbation de Christa Luterbacher, juge, Alain Renz, greffier. Parties U._______, né le (...), Congo (Kinshasa), c/o (...), recourant, contre Secrétariat d'Etat aux migrations (SEM), Quellenweg 6, 3003 Berne, autorité inférieure. Objet Asile (non-entrée en matière / procédure Dublin) et renvoi; décision du SEM du 19 janvier 2018 / N (...). Vu la demande d'asile déposée en Suisse, le 18 novembre 2017, par U._______, les investigations entreprises par le Secrétariat d'Etat aux migrations (ci-après : le SEM), sur la base d'une comparaison dactyloscopique avec l'unité centrale du système européen « Eurodac », dont il est ressorti que les empreintes digitales du prénommé avaient été prélevées en Italie le 18 avril 2017 à la suite de son interpellation la veille à Catane, après qu'il y fut entré illégalement, l'audition sur les données personnelles (audition sommaire) du 4 décembre 2017, au cours de laquelle U._______ a notamment déclaré qu'après avoir quitté son pays d'origine le 25 septembre 2016 et voyagé à travers l'Algérie et la Lybie, il serait arrivé en Italie le 19 avril 2017 et il y aurait séjourné jusqu'au 18 novembre 2017, dans un centre de la Croix-Rouge, sans déposer formellement une demande d'asile auprès des autorités italiennes, avant d'entrer illégalement sur le territoire suisse, le droit d'être entendu accordé le même jour à l'intéressé, concernant la possible compétence de l'Italie pour le traitement de sa demande d'asile, ainsi que les éventuels obstacles à son transfert vers ce pays, la requête aux fins de prise en charge, adressée par le SEM aux autorités italiennes le 12 décembre 2017 et fondée sur l'art. 13 par. 1 du règlement (UE) n° 604/2013 du Parlement européen et du Conseil du 26 juin 2013 établissant des critères et mécanismes de détermination de l'Etat membre responsable de l'examen d'une demande de protection internationale introduite dans l'un des Etats membres par un ressortissant de pays tiers ou un apatride (refonte; JO L 180/31 du 29.6.2013 [ci-après : règlement Dublin III]), la réponse positive de l'autorité italienne compétente, le 19 janvier 2018, sur la base de la même disposition, la décision du 19 janvier 2018 (notifiée en mains propres d'U._______ le 29 janvier 2018), par laquelle le SEM, se fondant sur l'art. 31a al. 1 let. b LAsi (RS 142.31), n'est pas entré en matière sur la demande d'asile de l'intéressé, a prononcé son renvoi (recte : son transfert) vers l'Italie et a ordonné l'exécution de cette mesure, constatant l'absence d'effet suspensif à un éventuel recours, le recours que le prénommé a interjeté auprès du Tribunal administratif fédéral (ci-après : le Tribunal), par acte du 1er février 2018, contre cette décision, dans lequel l'intéressé a conclu à ce que la décision précitée fût annulée et à ce qu'il fût entré en matière sur sa demande d'asile, la demande d'assistance judiciaire partielle dont est assorti le recours, les mesures superprovisionnelles ordonnées le 2 février 2018 par le Tribunal en application de l'art. 56 PA, suspendant provisoirement l'exécution du transfert, la réception du dossier de première instance par le Tribunal, le 5 février 2018, et considérant que le Tribunal, en vertu de l'art. 31 LTAF, connaît des recours contre les décisions au sens de l'art. 5 PA prises par les autorités mentionnées àl'art. 33 LTAF, qu'en particulier, les décisions rendues par le SEM concernant l'asile peuvent être contestées devant le Tribunal, lequel statue définitivement, sauf demande d'extradition déposée par l'Etat dont le requérant cherche à se protéger (art. 33 let. d LTAF, applicable par renvoi de l'art. 105 LAsi, et art. 83 let. d ch. 1 LTF), exception non réalisée en l'espèce, qu'U._______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2014/39 consid. 2; 2012/4 consid. 2.2, et réf. cit.), qu'en l'espèce, il convient donc de déterminer si le SEM était fondé à faire application de l'art. 31a al. 1 let. b LAsi, aux termes duquel il n'entre pas en matière sur une demande d'asile lorsque le requérant peut se rendre dans un Etat tiers compétent, en vertu d'un accord international, pour mener la procédure d'asile et de renvoi, qu'avant de faire application de la disposition précitée, le SEM examine, conformément à l'Accord du 26 octobre 2004 entre la Confédération suisse et la Communauté européenne relatif aux critères et aux mécanismes permettant de déterminer l'Etat responsable de l'examen d'une demande d'asile introduite dans un Etat membre ou en Suisse (AAD,RS 0.142.392.68), la compétence relative au traitement d'une demande d'asile selon les critères fixés dans le règlement Dublin III (cf.art. 1 et 29a al. 1 de l'ordonnance 1 sur l'asile [OA 1, RS 142.311]; voir également l'arrêté fédéral du 26 septembre 2014 portant approbation et mise en oeuvre de l'échange de notes entre la Suisse et l'UE concernant la reprise du règlement Dublin III; Développement de l'acquis de Dublin/Eurodac; RO 2015 1841), que, s'il ressort de cet examen qu'un autre Etat est responsable du traitement de la demande d'asile, le SEM rend une décision de non-entrée en matière après que l'Etat requis a accepté la prise ou la reprise en charge du requérant d'asile (art. 29a al. 2 OA 1 [cf. ATAF 2015/41 consid. 3.1]), qu'à teneur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(principe de pétrification [art. 7 par. 2 du règlement Dublin III]; cf. ATAF 2012/4 consid. 3.2; Filzwieser/Sprung, Dublin III-Verordnung, Vienne 2014, pt. 4, ad art. 7), qu'en revanche, dans une procédure de reprise en charge (anglais : take back), il n'y a en principe aucun nouvel examen de la compétence selon le chapitre III du règlement Dublin III (cf. ATAF 2012/4 consid. 3.2.1, et réf. cit.), que, lorsqu'aucun Etat membre responsable ne peut être désigné sur la base de ces critères, le premier Etat membre auprès duquel la demande de protection internationale a été introduite est responsable de l'examen (art. 3 par. 2 al. 1 du règlement Dublin III), qu'en vertu de l'art. 3 par. 2 al.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(art. 3 par. 2 al. 3 du règlement Dublin III), que l'Etat responsable de l'examen d'une demande de protection internationale en vertu du règlement Dublin III est tenu de prendre en charge, dans les conditions prévues aux articles 21, 22 et 29 du règlement, le demandeur qui a introduit une demande de protection internationale dans un autre État membre, ainsi que d'examiner cette demande ou de mener à son terme l'examen (art. 18 par. 1 point a et par. 2 al. 1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retenu la jurisprudence (cf. ATAF 2015/9 consid. 8.2; 2012/4 consid. 2.4; 2011/9 consid. 4.1; 2010/45 consid. 5, 7.2, 8.2,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qu'il peut également admettre cette responsabilité pour des raisons humanitaires au sens de l'art. 29a al. 3 OA 1, que les investigations entreprises par le SEM ont révélé, après consultation de l'unité centrale du système européen « Eurodac », qu'U._______ était entré clandestinement en Italie le 17 avril 2017, que, lors de son audition sur les données personnelles, l'intéressé a confirmé ce fait, en exposant être arrivé par bateau, au cours du mois d'avril 2017, en Italie, en provenance de Libye (cf. p. 7, ch. 5.02 du procès-verbal d'audition du 4 décembre 2017), qu'en date du 12 décembre 2017, le SEM a dès lors soumis aux autorités italiennes compétentes, dans les délais fixés à l'art. 21 par. 1 du règlement Dublin III, une requête aux fins de prise en charge, fondée sur l'art. 13par. 1 du règlement Dublin III, que, selon cette dernière disposition, lorsqu'il est établi que le demandeur a franchi irrégulièrement, par voie terrestre, maritime ou aérienne, la frontière d'un État membre dans lequel il est entré en venant d'un État tiers, cet État membre est en effet responsable de l'examen de la demande de protection internationale, cette responsabilité prenant fin douze mois après la date du franchissement irrégulier de la frontière, que, par réponse du 19 janvier 2018, l'Italie a expressément accepté de prendre en charge U._______ sur la base de l'art. 13 par. 1 du règlement Dublin III, que l'Italie a ainsi reconnu sa compétence pour traiter la demande d'asile de l'intéressé, que le recourant ne conteste pas la responsabilité de l'Italie en application des critères de détermination de l'Etat membre responsable pour l'examen de sa demande d'asile, que se référant principalement à des rapports d'organisations non gouvernementales, l'intéressé, dans son recours, s'oppose toutefois à son transfert vers ce pays, alléguant qu'il n'aurait pas la garantie, pour des raisons structurelles, d'avoir accès à une procédure d'asile et qu'il serait contraint d'y vivre dans des conditions inhumaines, en violation de l'art. 3 CEDH, que, contrairement aux assertions du recourant, il n'y a pas lieu de retenir qu'il existe, en Italie, des défaillances systémiques dans la procédure d'asile et les conditions d'accueil des demandeurs, qui entraînent un risque de traitement inhumain ou dégradant au sens de l'art. 4 de la CharteUE(cf. art. 3 par. 2 al. 2 du règlement Dublin III), que ce pays est lié en effet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que l'Italie est ainsi présumée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et directive no 2013/33/UE du Parlement européen et du Conseil du 26 juin 2013 établissant des normes pour l'accueil des personnes demandant la protection internationale [refonte]; JO L 180/96 du 29.6.2013 [ci-après : directive Accueil]), que cette présomption de sécurité n'est cependant pas irréfragable, qu'elle doit être écartée d'office en présence, dans l'Etat de destination du transfert, d'une pratique avérée de violations systématiques des normes minimales de l'Union européenne (cf. ATAF 2011/9 consid. 6; 2010/45 consid. 7.4 et 7.5, et réf. cit.), que, selon la jurisprudence constante du Tribunal (cf. notamment arrêtsF-7068/2017 du 21 décembre 2017; E-8982017 du 15 février 2017), il n'y a pas lieu d'admettre que l'Italie connaît des défaillances systémiques au sens de l'art. 3 par. 2 al. 2 du règlement Dublin III, si bien que l'application de cette disposition ne se justifie pas en l'espèce, que la présomption de sécurité peut également être renversée en présence d'indices sérieux que, dans le cas concret, les autorités de l'Etat membre désigné comme étant responsable ne respecteraient pas le droit international (cf. ATAF 2010/45 consid. 7.4 et 7.5), qu'il sied tout d'abord de relever que le recourant, qui n'est pas accompagné d'enfants, n'appartient pas à la catégorie des personnes particulièrement vulnérables visées par l'arrêt de la Cour européenne des droits de l'homme (CourEDH) Tarakhel c. Suisse du 4 novembre 2014 (requête n° 29217/12, par. 118-122), pour lesquelles l'Etat requérant doit, avant de prononcer un transfert vers l'Italie, obtenir des autorités italiennes des garanties individuelles d'une prise en charge conforme aux exigences de l'art. 3 CEDH (cf., sur ce point, ATAF 2015/4), que l'intéressé n'a en outre pas fourni d'indice concret tendant à démontrer que les autorités italiennes refuseraient d'examiner sa demande de protection, ni qu'elles ne respecteraient pas le principe du non-refoulement, et donc failliraient à leurs obligations internationales en le renvoyant dans un pays où sa vie, son intégrité corporelle ou sa liberté seraient sérieusement menacées, ou encore d'où il risquerait d'être astreint à se rendre dans un tel pays, que, n'ayant pas présenté de demande d'asile dans ce pays, l'intéressé n'a pas donné la possibilité aux autorités italiennes d'examiner son cas, ni de lui octroyer protection, qu'il lui appartiendra d'entreprendre en Italie les démarches dans ce sens et de faire usage des droits que lui conférera la procédure d'asile, que le recourant n'a pas non plus démontré que ses conditions d'existence en Italie revêtiraient un tel degré de pénibilité et de gravité qu'elles seraient constitutives d'un traitement contraire à l'art. 3 CEDH ou encore à l'art. 3 Conv. torture, qu'en dépit de ses allégations selon lesquelles son transfert en Italie ne lui permettrait pas d'y bénéficier de conditions d'accueil conformes aux exigences prescrites par cette dernière disposition et, plus particulièrement, d'un hébergement assuré, l'intéressé n'a pas avancé d'éléments concrets et personnels susceptibles de révéler qu'un tel transfert lui ferait effectivement courir le risque que ses besoins existentiels minimaux ne soient pas satisfaits et, ce, de manière durable, sans perspective d'amélioration, au point qu'il faudrait renoncer à son transfert, qu'à l'appui de son recours, l'intéressé a encore fait valoir qu'il avait été contraint de quitter l'Italie au motif qu'il n'avait pas accès aux soins médicaux qu'exigeait son état de santé et qu'il ne recevait pas de médicament ou de traitement, qu'une fois arrivé en Suisse, il avait par contre été pris en charge sur le plan médical et reçu des médicaments et un traitement, que son renvoi en Italie le contraindrait par conséquent à vivre dans des conditions inhumaines, mettant en danger sa santé et son intégrité physique, que, ce faisant, le recourant sollicite implicitement l'application la clause discrétionnaire prévue à l'art. 17 par. 1 du règlement Dublin III, que, selon la jurisprudence de la CourEDH (cf. arrêt de ladite Cour Paposhvili c. Belgique du 13 décembre 2016, requête n°41738/10; cf. également arrêt de la Cour de Justice de l'Union européenne du 16 février 2017 en l'affaire C-578/16]),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(cf. aussiATAF 2011/9 consid. 7.1), que, comme l'a précisé la CourEDH, il ne s'agit dès lors pas de déterminer si l'étranger bénéficiera, dans le pays de renvoi, de soins équivalents à ceux dispensés dans le pays d'accueil, mais d'examiner si le degré de gravité qu'implique le renvoi atteint le seuil consacré à l'art. 3 CEDH, soit un engagement du pronostic vital ou un déclin grave, rapide et irréversible de la santé tant psychique que physique, qu'en l'occurrence, indépendamment du fait que les affections dont affirme souffrir l'intéressé (douleur anale, hémorroïdes, syndrome de stress post-traumatique) et les mesures médicales probablement nécessaires (suivi d'un proctologue et d'un psychologue) n'ont à aucun moment été attestées au moyen de certificats médicaux, force est de constater que les examens médicaux auxquels il a eu accès en Suisse n'ont pas révélé l'existence d'une maladie d'une gravité ou d'une spécificité telle qu'elle ne pourrait pas être soignée en Italie, que, selon ce qu'il ressort des pièces du dossier, il appert en effet qu'après son arrivée en Suisse, le recourant a bénéficié de deux consultations aux urgences de l'Hôpital de Saint-Loup (les 27 novembre 2017 et 12 janvier 2018) et a reçu des médicaments, qu'il est mentionné, d'après les renseignements communiqués au SEM le 8 décembre 2017 par le personnel responsable de l'assistance et de l'encadrement du centre fédéral dans lequel était alors hébergé U._______, qu'un suivi médical par un proctologue et un psychologue devrait être mis en place, qu'au vu de ce qui précède, le recourant n'a pas démontré qu'il ne serait pas apte à voyager, ou que son transfert vers l'Italie représenterait un danger concret pour sa santé, ni n'a établi qu'il souffrait d'une grave affection nécessitant de manière impérative la poursuite en Suisse du traitement qui devrait lui être prodigué, que, dans ces conditions, il y a lieu de retenir que les problèmes de santé dont l'intéressé allègue être atteint ne peuvent être considérés d'une acuité telle que son transfert en Italie serait illicite au sens restrictif de la jurisprudence précitée, que les soins dont aurait éventuellement encore besoin U._______ pourront, à n'en pas douter, être poursuivis en Italie, pays doté de structures médicales similaires à celles de la Suisse (cf. notamment arrêt du Tribunal E-6645/2017 du 28 novembre 2017), que, dans l'hypothèse où le recourant devait avoir besoin de soins particuliers au moment de son transfert vers l'Italie, il lui appartiendra d'en informer les autorités suisses chargées de l'exécution de cette mesure, que, le cas échéant, il incombera à ces autorités de transmettre à leurs homologues italiens les renseignements permettant une éventuelle prise en charge médicale adéquate (cf. art. 31 et 32 du règlementDublin III), l'intéressé ayant donné, le 4 décembre 2017, son accord écrit à la transmission d'informations médicales, qu'en tout état de cause, il n'y a pas lieu d'entreprendre des investigations plus poussées concernant les affections invoquées par le recourant, étant rappelé qu'en application de l'art. 8 LAsi et 13 PA, c'est à ce dernier de démontrer les faits qu'il allègue, qu'au demeurant, si - après son transfert en Italie - le recourant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italiennes en usant des voies de droit adéquates (cf. art. 26 de la directive Accueil), qu'à cet égard, il convient de rappeler que le règlement Dublin III ne confère pas aux demandeurs d'asile le droit de choisir l'Etat membre offrant, à leur avis, les meilleures conditions d'accueil comme Etat responsable de l'examen de leur demande d'asile (cf. notamment ATAF 2010/45consid. 8.3), que, par conséquent, le transfert du recourant vers l'Italie n'est pas contraire aux obligations de la Suisse découlant des dispositions conventionnelles auxquelles cette dernière est liée, qu'enfin, le SEM a établi de manière complète et exacte l'état de fait pertinent et n'a commis ni excès ni abus de son large pouvoir d'appréciation en refusant d'admettre l'existence de raisons humanitaires au sens del'art. 29a al. 3 OA 1 en combinaison avec l'art. 17 par. 1 du règlementDublin III (cf. ATAF 2015/9 consid. 8), qu'en conclusion, c'est manifestement à bon droit que le SEM a considéré qu'il n'y avait pas lieu de faire application de la clause de souveraineté ancrée à l'art. 17 par. 1 du règlement Dublin III, que ce soit pour des raisons tirées du respect, par la Suisse, de ses obligations internationales ou pour des raisons humanitaires, qu'au vu de ce qui précède, c'est à juste titre que le SEM n'est pas entré en matière sur la demande d'asile du recourant, en application del'art. 31a al. 1 let. b LAsi, et qu'il a prononcé son transfert de Suisse vers l'Espagne, qu'il convient pour le surplus de renvoyer aux considérants de la décision attaquée, dès lors que ceux-ci sont suffisamment explicites et motivés(art. 109 al. 3 LTF, par renvoi de l'art. 4 PA), que, partant,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requête d'assistance judiciaire partielle (art. 65 al. 1 PA) est rejetée,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Le greffier : Blaise Vuille Alain Renz Expédition : Destinataires : - recourant (par lettre recommandée [annexe : un bulletin de versement]) - SEM, Division Dublin, avec le dossier N (...) (par télécopie préalable; en copie) - Service de la population du canton de Vaud (Division Asile et retour [par télécopie])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