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F-6697/2025 vom 5. September 2025</w:t>
      </w:r>
    </w:p>
    <w:p>
      <w:r>
        <w:t>Bundesverwaltungsgericht, 2025-09-05, IT</w:t>
      </w:r>
    </w:p>
    <w:p>
      <w:r>
        <w:rPr>
          <w:b/>
        </w:rPr>
        <w:t xml:space="preserve">Quelle: </w:t>
      </w:r>
      <w:r>
        <w:t>https://mcp.opencaselaw.ch/entscheid/bvger_F-6697_2025</w:t>
      </w:r>
    </w:p>
    <w:p>
      <w:r>
        <w:t>FR: TAF F-6697/2025 du 5 septembre 2025</w:t>
      </w:r>
    </w:p>
    <w:p>
      <w:r>
        <w:t>IT: TAF F-6697/2025 del 5 settembre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si svolge in italiano.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La domanda di assistenza giudiziaria, nel senso dell'esenzione dal versamento delle spese processuali e del gratuito patrocinio, è respinta.</w:t>
      </w:r>
    </w:p>
    <w:p>
      <w:r>
        <w:rPr>
          <w:b/>
        </w:rPr>
        <w:t>E. 4</w:t>
      </w:r>
    </w:p>
    <w:p>
      <w:r>
        <w:t>Le spese processuali di fr.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Basil Cupa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