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F-6680/2025 vom 25. August 2025</w:t>
      </w:r>
    </w:p>
    <w:p>
      <w:r>
        <w:t>Bundesverwaltungsgericht, 2025-08-25, DE</w:t>
      </w:r>
    </w:p>
    <w:p>
      <w:r>
        <w:rPr>
          <w:b/>
        </w:rPr>
        <w:t xml:space="preserve">Quelle: </w:t>
      </w:r>
      <w:r>
        <w:t>https://mcp.opencaselaw.ch/entscheid/bvger_F-6680_2025_d20250825</w:t>
      </w:r>
    </w:p>
    <w:p>
      <w:r>
        <w:t>FR: TAF F-6680/2025 du 25 août 2025</w:t>
      </w:r>
    </w:p>
    <w:p>
      <w:r>
        <w:t>IT: TAF F-6680/2025 del 25 agosto 2025</w:t>
      </w:r>
    </w:p>
    <w:p>
      <w:pPr>
        <w:pStyle w:val="Heading2"/>
      </w:pPr>
      <w:r>
        <w:t>Regeste</w:t>
      </w:r>
    </w:p>
    <w:p>
      <w:r>
        <w:t>Zuweisung der Asylsuchenden an die Kantone | Zuweisung der Asylsuchenden an die Kantone; Verfügung des SEM vom 25. August 2025</w:t>
      </w:r>
    </w:p>
    <w:p>
      <w:pPr>
        <w:pStyle w:val="Heading2"/>
      </w:pPr>
      <w:r>
        <w:t>Erwägungen</w:t>
      </w:r>
    </w:p>
    <w:p>
      <w:r>
        <w:rPr>
          <w:b/>
        </w:rPr>
        <w:t>E. 1.1</w:t>
      </w:r>
    </w:p>
    <w:p>
      <w:r>
        <w:t>Verfügungen des SEM betreffend Kantonszuweisung unterliegen der Beschwerde an das Bundesverwaltungsgericht (Art. 105 AsylG i.V.m. Art. 31 ff. VGG und Art. 5 VwVG). Dieses entscheidet in der vorliegenden Materie endgültig (Art. 83 Bst. c Ziff. 6 BGG).</w:t>
      </w:r>
    </w:p>
    <w:p>
      <w:r>
        <w:t>F-6680/2025 Seite 3</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Die Beschwerde wurde frist- und formge- recht eingereicht (Art. 108 Abs. 1 AsylG; Art. 52 Abs. 1 VwVG); auf diese ist einzutreten.</w:t>
      </w:r>
    </w:p>
    <w:p>
      <w:r>
        <w:rPr>
          <w:b/>
        </w:rPr>
        <w:t>E. 1.4</w:t>
      </w:r>
    </w:p>
    <w:p>
      <w:r>
        <w:t>Die Beschwerde erweist sich als offensichtlich begründet, weshalb sie im Verfahren einzelrichterlicher Zuständigkeit mit Zustimmung einer zwei- ten Richterin beziehungsweise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nach der derzeit gültigen Rechtsprechung nicht anwendbar.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Nach ständiger Rechtsprechung begründet Art. 26 FK für Flüchtlinge einen Anspruch auf Kantonszuweisung bezie- hungsweise -wechsel im gleichen Umfang, wie er einer niedergelassenen Person gestützt auf Art. 37 Abs. 3 AIG zusteht. Nach Massgabe dieser Be- stimmung besteht ein Anspruch auf Kantonswechsel, sofern nicht</w:t>
      </w:r>
    </w:p>
    <w:p>
      <w:r>
        <w:t>F-6680/2025 Seite 4 Widerrufsgründe nach Art. 63 AIG vorliegen und sich eine darauf gestützte Verweigerung als verhältnismässig erweist (vgl. BVGE 2012/2 E. 5.2.2 so- wie statt vieler zuletzt Urteile des BVGer F-5343/2025 vom 23. Juli 2025 E. 2.2; F-4127/2025 vom 14. Juli 2025 E. 2.2; F-2933/2025 vom 7. Mai 2025 E. 2.4; F-1334/2025 vom 13. März 2025 E. 2.2; jeweils m.w.H.).</w:t>
      </w:r>
    </w:p>
    <w:p>
      <w:r>
        <w:rPr>
          <w:b/>
        </w:rPr>
        <w:t>E. 3</w:t>
      </w:r>
    </w:p>
    <w:p>
      <w:r>
        <w:t>Mit der angefochtenen Verfügung hat die Vorinstanz die Beschwerdefüh- renden als Flüchtlinge anerkannt und ihnen Asyl gewährt. Art. 27 Abs. 3 AsylG ist damit auf die Beschwerdeführenden nicht anwendbar. Als aner- kannte Flüchtlinge mit Asyl haben sie grundsätzlich Anspruch auf freie Wahl des Kantons, in dem sie sich niederlassen möchten. Vorbehalten bleibt das Vorliegen von Widerrufsgründen nach Art. 63 AIG. Indem die Vorinstanz dennoch Art. 27 Abs. 3 AsylG auf die Kantonszuweisung der Beschwerdeführenden anwandte, hat sie Bundesrecht verletzt (Art. 49 Bst. a VwVG). Ausserdem hat sie nicht geprüft, ob der Zuweisung der Be- schwerdeführenden an den Kanton F._______ Widerrufsgründe im Sinne von Art. 63 AIG entgegenstehen. Insofern erweist sich der rechtserhebliche Sachverhalt als unvollständig abgeklärt und der Untersuchungsgrundsatz ist verletzt (Art. 6 AsylG i.V.m. Art. 12 VwVG, Art. 49 Bst. b VwVG; vgl. zu- letzt Urteile des BVGer F-4373/2025 E. 3; F-5343/2025 E. 3; F-3294/2025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Dispositivziffern 4 und 5 der ange- fochtenen Verfügung sind aufzuheben und die Sache zur vollständigen Sachverhaltsabklärung im Sinne der Erwägungen sowie zur neuen Ent- scheidung an die Vorinstanz zurückzuweisen. Diese wird insbesondere ab- zuklären haben, ob einer Zuweisung der Beschwerdeführenden in Anbe- tracht von Art. 60 AsylG in den Kanton F._______ Widerrufsgründe im</w:t>
      </w:r>
    </w:p>
    <w:p>
      <w:r>
        <w:t>F-6680/2025 Seite 5 Sinne von Art. 63 AIG entgegenstehen und, falls ja, ob sich eine darauf gestützte Verweigerung als verhältnismässig erweist.</w:t>
      </w:r>
    </w:p>
    <w:p>
      <w:r>
        <w:rPr>
          <w:b/>
        </w:rPr>
        <w:t>E. 6.1</w:t>
      </w:r>
    </w:p>
    <w:p>
      <w:r>
        <w:t>Bei diesem Verfahrensausgang sind keine Kosten zu erheben (Art. 63 Abs. 1 und 2 VwVG). Das Gesuch um unentgeltliche Rechtspflege unter Verzicht auf die Erhebung eines Kostenvorschusses ist mit dem vorliegen- den Entscheid in der Sache gegenstandslos geworden.</w:t>
      </w:r>
    </w:p>
    <w:p>
      <w:r>
        <w:rPr>
          <w:b/>
        </w:rPr>
        <w:t>E. 6.2</w:t>
      </w:r>
    </w:p>
    <w:p>
      <w:r>
        <w:t>Vorliegend handelt es sich um eine zugewiesene unentgeltliche Rechtsvertretung im Sinn von Art. 102h AsylG, deren Leistungen vom Bund nach Massgabe von Art. 102k AsylG entschädigt werden (vgl. auch Art. 111ater AsylG). Die Leistungen der Rechtsvertretung sind damit durch die vom Bund ausgerichtete Pauschale abgegolten (vgl. zuletzt einlässlich Urteile des BVGer F-5343/2025 E. 6.2, F-4119/2025 vom 14. Juli 2025 E. 6.2; F-4127/2025 vom 14. Juli 2025 E. 6.2). Folglich ist keine Parteient- schädigung zuzusprechen. (Dispositiv nächste Seite)</w:t>
      </w:r>
    </w:p>
    <w:p>
      <w:r>
        <w:t>F-6680/2025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