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F-6665/2018 vom 30. November 2011</w:t>
      </w:r>
    </w:p>
    <w:p>
      <w:r>
        <w:t>Bundesverwaltungsgericht, 2011-11-30, DE</w:t>
      </w:r>
    </w:p>
    <w:p>
      <w:r>
        <w:rPr>
          <w:b/>
        </w:rPr>
        <w:t xml:space="preserve">Quelle: </w:t>
      </w:r>
      <w:r>
        <w:t>https://mcp.opencaselaw.ch/entscheid/bvger_F-6665_2018</w:t>
      </w:r>
    </w:p>
    <w:p>
      <w:r>
        <w:t>FR: TAF F-6665/2018 du 30 novembre 2011</w:t>
      </w:r>
    </w:p>
    <w:p>
      <w:r>
        <w:t>IT: TAF F-6665/2018 del 30 novembre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F-6665/2018, F-6669/2018 Urteil vom 30. November 2011 Besetzung Einzelrichter Andreas Trommer, mit Zustimmung von Richterin Nina Spälti Giannakitsas; Gerichtsschreiber Julius Longauer. Parteien 1. A.C._______, geboren am (...), und Tochter 2. B.C._______, geboren am (...), beide ohne Nationalität, Beschwerdeführende, gegen Staatssekretariat für Migration SEM, Quellenweg 6, 3003 Bern, Vorinstanz. Gegenstand Nichteintreten auf Asylgesuch und Wegweisung (Dublin-Verfahren); Verfügungen des SEM vom 13. November 2018 / N (...) und N (...). Das Bundesverwaltungsgericht stellt fest, dass der Beschwerdeführer 1 und seine Tochter, die Beschwerdeführerin 2, nach eigener Aussage staatenlose Palästinenser aus (...), am 22. August 2018 in der Schweiz um Asyl nachsuchten, dass das SEM mit zwei separaten Verfügungen vom 13. November 2018 - eröffnet am 19. November 2018 - in Anwendung von Art. 31a Abs. 1 Bst. b AsylG (SR 142.31) auf die Asylgesuche nicht eintrat, die Wegweisung aus der Schweiz nach Spanien anordnete und die Beschwerdeführenden aufforderte, die Schweiz spätestens am Tag nach Ablauf der Beschwerdefrist zu verlassen, dass es gleichzeitig feststellte, allfälligen Beschwerden gegen die Entscheide komme keine aufschiebende Wirkung zu, und die Aushändigung der editionspflichtigen Akten gemäss Aktenverzeichnis an die Beschwerdeführenden verfügte, dass die Beschwerdeführenden beim Bundesverwaltungsgericht am 23. November 2018 mit zwei separaten, inhaltlich identischen Eingaben Beschwerde gegen die vorgenannten Verfügungen erhoben und beantragten, ihre Asylgesuche seien von der Schweiz zu prüfen, dass die zwei Beschwerden unter der Referenz F-6665/2018 (Beschwerdeführer 1) und F-6669/2018 (Beschwerdeführerin 2) erfasst wurden, dass der zuständige Instruktionsrichter mit superprovisorischer Verfügung vom 28. November 2018 den Vollzug der Überstellung gestützt auf Art. 56 VwVG per sofort einstweilen aussetzte, dass die vorinstanzlichen Akten am 28. November 2018 beim Bundesverwaltungsgericht eintrafen (Art. 109 Abs. 1 AsylG), und zieht in Erwägung, dass es sich rechtfertigt, die beiden Beschwerdeverfahren F-6665/2018 und F-6669/2018 zu vereinigen; dies aufgrund des engen persönlichen und sachlichen Zusammenhangs,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eingereichten Beschwerden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sich Asylsuchende in Beschwerdeverfahren gegen Überstellungsentscheidungen auf die richtige Anwendung sämtlicher objektiver Zuständigkeitskriterien der Dublin-III-VO berufen können, insbesondere auf Bestimmungen, die einen Zuständigkeitsübergang infolge Fristablaufs vorsehen (vgl. BVGE 2017 VI/9 E. 5 [insb. E. 5.3.2]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gemäss Art. 12 Abs. 4 Dublin-III-VO derjenige Mitgliedstaat zur Behandlung eines Asylgesuchs zuständig ist, der dem Antragsteller eine Visum erteilte, mit dem dieser in das Hoheitsgebiet eines Mitgliedstaates einreisen konnte, sofern das Visum seit weniger als sechs Monaten abgelaufen ist und der Antragsteller das Gebiet der Mitgliedstaaten in der Zwischenzeit nicht verlassen hat, dass den Beschwerdeführenden - aus einem von der Vorinstanz veranlassten Abgleich ihrer Fingerabdrücke mit dem zentralen Visa-Informationssystem (CS-VIS) zu schliessen - am 4. Juli 2018 von der spanischen Auslandsvertretung in Saudi-Arabien Schengen-Visa der Kategorie C, gültig von 14. bis 28. Juli 2018, erteilt worden waren (Akten des SEM N [...] [SEM1-act.] A5, und Akten des SEM N [...] [SEM2-act] A6), dass die Beschwerdeführenden anlässlich der am 31. August 2018 durchgeführten Befragung zur Person einräumten, sie seien mit diesem Visum von Saudi-Arabien bzw. Jordanien aus nach Spanien gelangt, von wo sie sich rund einen Monat später in die Schweiz begeben hätten (SEM1-act. A9, SEM2-act. A8), dass somit das Zuständigkeitskriterium des Art. 12 Abs. 4 Dublin-III-Verordnung auf Spanien verweist, und kein höherrangigeres Kriterium des Kapitels III ersichtlich ist, das die Zuständigkeit eines anderen Mitgliedstaates zu begründen vermöchte, dass daher das SEM die spanischen Behörden am 5. September 2018 (Beschwerdeführer 1) bzw. 11. September 2018 (Beschwerdeführerin 2) zu Recht um Aufnahme der Beschwerdeführenden nach Massgabe von Art. 21 Dublin-III-VO ersuchte und die Zuständigkeit Spaniens mit Art. 12 Abs. 4 Dublin-III-VO begründete (SEM1-act. A14, SEM2-act. A13), dass die spanischen Behörden die beiden Übernahmeersuchen innert der in Art. 22 Abs. 1 Dublin-III-VO vorgesehenen Frist unbeantwortet liessen, womit sie die Zuständigkeit Spaniens implizit anerkannten (Art. 22 Abs. 7 Dublin-III-VO) (SEM1-act. A19, SEM2-act. A17), dass die Zuständigkeit Spaniens somit grundsätzlich gegeben ist, dass keine Gründe für die Annahme ersichtlich sind, das Asylverfahren und die Aufnahmebedingungen für Antragsteller in Spanien wiesen systemische Schwachstellen im Sinne von Art. 3 Abs. 2 Sätze 2 und 3 Dublin-III-VO auf, welche die Gefahr einer gemäss Art. 4 der EU-Grundrechtecharta unmenschlichen oder entwürdigenden Behandlung mit sich bringen, dass Spanien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zwar eine volljährige Tochter bzw. Schwester der Beschwerdeführenden seit Juli 2018 mit einer ordentlichen Aufenthaltsbewilligung in der Schweiz lebt, die ihr Zwecks Verbleibs beim in der Schweiz aufenthaltsberechtigten Ehemann ausgestellt wurde, dass jedoch ein Abhängigkeitsverhältnis zwischen dieser und den Beschwerdeführenden weder geltend gemacht wird noch erkennbar ist, weshalb sich die Zuständigkeit der Schweiz zur Behandlung der Asylgesuche auch nicht aus Art. 19 Abs. 1 Dublin-III-Verordnung ergibt,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Beschwerdeführenden behaupten, eine Überstellung nach Spanien würde zwangsläufig zu einer späteren Rückführung nach Gaza und dort zu einer erheblichen Gefährdung für ihr Leben führen, denn Hamas sei eine Terrororganisation und in Spanien sehr aktiv, dass die Beschwerdeführenden mit ihren Vorbringen kein konkretes und ernsthaftes Risiko dargetan haben, die spanischen Behörden würden sich weigern sie aufzunehmen und ihren Antrag auf internationalen Schutz unter Einhaltung der Regeln der Verfahrensrichtlinie zu prüfen, dass den Akten auch keine Gründe für die Annahme zu entnehmen sind, Spanien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die Beschwerdeführenden keine konkreten Hinweise für die Annahme dargetan haben, Spanien würde ihnen dauerhaft die ihnen gemäss Aufnahmerichtlinie zustehenden minimalen Lebensbedingungen vorenthalten, und sie sich bei einer vorübergehenden Einschränkung im Übrigen nötigenfalls an die spanischen Behörden wenden und die ihnen zustehenden Aufnahmebedingungen auf dem Rechtsweg einfordern könnten (vgl. Art. 26 Aufnahmerichtlinie),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nach Spanien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Beschwerden aus diesen Gründen abzuweisen und die Verfügungen des SEM zu bestätigen sind, dass bei diesem Ausgang des Verfahrens die Kosten von Fr. 750.- (Art. 1-3 des Reglements vom 21. Februar 2008 über die Kosten und Entschädigungen vor dem Bundesverwaltungsgericht [VGKE, SR 173.320.2]) den Beschwerdeführenden aufzuerlegen sind (Art. 63 Abs. 1 VwVG). (Dispositiv nächste Seite) Demnach erkennt das Bundesverwaltungsgericht: 1. Die Beschwerdeverfahren F-6665/2018 und F-6669/2018 werden vereinigt. 2. Die Beschwerden werden abgewiesen. 3. Die Verfahrenskosten von Fr. 750.- werden den Beschwerdeführenden auferlegt. Dieser Betrag ist innert 30 Tagen ab Versand des Urteils zugunsten der Gerichtskasse zu überweisen. 4. Dieses Urteil geht an die Beschwerdeführenden, das SEM und die kantonale Migrationsbehörde. Der Einzelrichter: Der Gerichtsschreiber: Andreas Trommer Julius Longauer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