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F-6661/2017 vom 4. Dezember 2017</w:t>
      </w:r>
    </w:p>
    <w:p>
      <w:r>
        <w:t>Bundesverwaltungsgericht, 2017-12-04, DE</w:t>
      </w:r>
    </w:p>
    <w:p>
      <w:r>
        <w:rPr>
          <w:b/>
        </w:rPr>
        <w:t xml:space="preserve">Quelle: </w:t>
      </w:r>
      <w:r>
        <w:t>https://mcp.opencaselaw.ch/entscheid/bvger_F-6661_2017</w:t>
      </w:r>
    </w:p>
    <w:p>
      <w:r>
        <w:t>FR: TAF F-6661/2017 du 4 décembre 2017</w:t>
      </w:r>
    </w:p>
    <w:p>
      <w:r>
        <w:t>IT: TAF F-6661/2017 del 4 dicembre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F-6661/2017 Urteil vom 4. Dezember 2017 Besetzung Einzelrichter Antonio Imoberdorf, mit Zustimmung von Richter François Badoud, Gerichtsschreiberin Susanne Stockmeyer. Parteien X._______, geboren am [...], Afghanistan, Beschwerdeführer, gegen Staatssekretariat für Migration SEM, Quellenweg 6, 3003 Bern, Vorinstanz. Gegenstand Nichteintreten auf Asylgesuch und Wegweisung (Dublin-Verfahren); Verfügung des SEM vom 13. November 2017 / [...]. Das Bundesverwaltungsgericht stellt fest, dass der Beschwerdeführer am 22. Oktober 2017 in der Schweiz um Asyl nachsuchte, dass der Beschwerdeführer anlässlich der Befragung zur Person (BzP) am 24. Oktober 2017 unter anderem geltend machte, er sei zuvor in Schweden gewesen und habe dort einen negativen Asylentscheid erhalten; er habe mit einer im Kanton Zürich wohnhaften Frau (Geburtsland Afghanistan) am 20. Oktober 2017 in M._______ (ZH) den religiösen Eheschluss vollzogen, dass ihm anlässlich der Befragung auch das rechtliche Gehör zur mutmasslichen Zuständigkeit Schwedens zur Durchführung des Asyl- und Wegweisungsverfahrens und zu einer allfälligen Wegweisung nach Schweden gewährt wurde, dass ein Abgleich mit der Eurodac-Datenbank ergab, dass der Beschwerdeführer am 7. November 2015 in Schweden ein Asylgesuch gestellt hatte, dass das SEM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schwedischen Behörden am 8. November 2017 um Übernahme des Beschwerdeführers ersuchte, dass die schwedischen Behörden diesem Ersuchen am 13. November 2017 entsprachen, dass das SEM mit Verfügung vom 13. November 2017 - eröffnet am 23. November 2017 - in Anwendung von Art. 31a Abs. 1 Bst. b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November 2017 gegen diesen Entscheid beim Bundesverwaltungsgericht Beschwerde erhob und dabei beantragte, die Verfügung des SEM sei aufzuheben; seine Flüchtlingseigenschaft sei anzuerkennen und es sei ihm Asyl zu gewähren; es sei festzustellen, dass der Vollzug der Wegweisung unzulässig, unzumutbar und unmöglich sei und die vorläufige Aufnahme anzuordnen sei, dass in verfahrensrechtlicher Hinsicht um Gewährung der unentgeltlichen Prozessführung sowie um Verzicht auf die Erhebung eines Kostenvorschusses und um Beiordnung eines amtlichen Rechtsbeistandes ersucht wurde; weiter beantragte der Beschwerdeführer, der vorliegenden Beschwerde sei die aufschiebende Wirkung zu erteilen, dass die vorinstanzlichen Akten am 29. November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sowie der Anordnung der vorläufigen Aufnahme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ein Abgleich der Fingerabdrücke des Beschwerdeführers mit der Eurodac-Datenbank ergab, dass dieser am 7. November 2015 in Schweden ein Asylgesuch eingereicht hatte, dass der Beschwerdeführer nicht bestreitet, in Schweden ein Asylgesuch eingereicht bzw. durchlaufen zu haben, und auch die grundsätzliche Zuständigkeit dieses Mitgliedstaates unbestritten blieb, dass bei dieser Sachlage - gemäss der vom SEM erwähnten Bestimmung von Art. 18 Abs. 1 Bst. d Dublin-III-VO - Schweden verpflichtet ist, den Beschwerdeführer wieder aufzunehmen, was mit der Abgabe der Erklärung vom 13. November 2017 ausdrücklich anerkannt wurde, dass damit die Grundlage für einen Nichteintretensentscheid in Anwendung von Art. 31a Abs. 1 Bst. b AsylG gegeben ist, dass gemäss Art. 3 Abs. 2 Sätze 2 und 3 Dublin-III-VO der die Zuständigkeit prüfende Mitgliedstaat für die Durchführung des Asylverfahrens unter anderem dann zuständig wird, wenn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unmenschlicher oder entwürdigender Behandlung im Sinne von Artikel 4 der EU-Grundrechts- charta mit sich bringen, und nach den Regeln der Dublin-III-VO kein anderer zuständiger Mitgliedstaat bestimmt werden kann, dass es keine wesentlichen Gründe für die Annahme gibt, wonach das Asylverfahren und die Aufnahmebedingungen für Antragsteller in Schweden systemische Schwachstellen aufweisen würden (vgl. Urteil des BVGer D-5333/2016 vom 7. September 2016 S. 8) und der Beschwerdeführer solche auch nicht konkret geltend macht,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Beschwerdeführer geltend macht, seine Frau lebe in der Schweiz; er habe sie geheiratet und wolle bei ihr bleiben bzw. mit ihr zusammenleben; der negative Entscheid würde ihr Recht auf Familienleben verletzen (Beschwerde vom 24. November 2017), dass sich das Paar am 20. Oktober 2017 im Kanton Zürich (religiös) getraut habe und der Beschwerdeführer seine Partnerin gemäss eigenen Aussagen über Instagram kennengelernt und ein Jahr lang Kontakt zu ihr gehabt habe; sie hätten sich in M._______ (ZH) bei ihrer Familie getroffen (vgl. Protokoll der BzP, Pkt. 1.14 und 3.02), dass gemäss zentralem Migrationsinformationssystem (ZEMIS) die Partnerin des Beschwerdeführers am 20. Oktober 2015 in der Schweiz um Asyl ersucht hat und das entsprechende Verfahren noch nicht abgeschlossen ist (vgl. BVGer act. 4), dass die Partnerin damit weder über ein rechtlich noch über ein faktisch gefestigtes Aufenthaltsrecht in der Schweiz verfügt, welches dem Beschwerdeführer rechtsprechungsgemäss die Berufung auf Art. 8 EMRK überhaupt ermöglichen würde (vgl. BGE 135 I 143 E. 1.3.1; BGE 130 II 281 E. 3.1), dass, sofern eine religiöse Trauung vorliegt, ohnehin nicht von einer in der Schweiz gültig geschlossenen Ehe ausgegangen werden kann (vgl. Montini/Graf-Gaiser, in: Basler Kommentar ZGB I, 5. Aufl. 2014, Vorbemerkungen zu Art. 97-103 N 3 und Art. 97 N 1), dass diesbezüglich keinerlei anderslautende Dokumente eingereicht wurden (bspw. Familienausweis), dass die Beziehung des Beschwerdeführers - der am 16. Oktober 2017 in die Schweiz eingereist sei (Protokoll der BzP, Pkt. 5.03) - gemäss den obgenannten Vorbringen auch nicht als eine unter den Schutz von Art. 8 EMRK fallende eheähnliche Beziehung anerkannt werden kann (vgl. dazu Urteil des BVGer E-2277/2016 vom 21. April 2016 S. 10), dass sich der Beschwerdeführer damit nicht auf Art. 8 EMRK berufen kann und andere Hinweise auf eine gesetzwidrige Ermessensausübung der Vor-instanz im Zusammenhang mit der Handhabung des Selbsteintrittsrechts weder ersichtlich sind noch geltend gemacht wurden,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die Beschwerde aus diesen Gründen abzuweisen ist, dass das Beschwerdeverfahren mit vorliegendem Urteil abgeschlossen ist, weshalb sich der Antrag auf Gewährung der aufschiebenden Wirkung sowie das Gesuch um Verzicht auf die Erhebung eines Kostenvorschusses als gegenstandslos erweisen, dass die mit der Beschwerde gestellten Gesuche um Gewährung der unentgeltlichen Prozessführung und Rechtsverbeiständung abzuweisen sind, da die Begehren - wie sich aus den vorstehenden Erwägungen ergibt - als aussichtlos zu bezeichnen waren, womit die Voraussetzungen von Art. 65 Abs. 1 VwVG nicht erfüllt sind, dass bei diesem Ausgang des Verfahrens die Kosten von Fr. 750.- (Art. 1 bis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um Rechtsverbeiständung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