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F-6640/2017 vom 11. Dezember 2017</w:t>
      </w:r>
    </w:p>
    <w:p>
      <w:r>
        <w:t>Bundesverwaltungsgericht, 2017-12-11, FR</w:t>
      </w:r>
    </w:p>
    <w:p>
      <w:r>
        <w:rPr>
          <w:b/>
        </w:rPr>
        <w:t xml:space="preserve">Quelle: </w:t>
      </w:r>
      <w:r>
        <w:t>https://mcp.opencaselaw.ch/entscheid/bvger_F-6640_2017</w:t>
      </w:r>
    </w:p>
    <w:p>
      <w:r>
        <w:t>FR: TAF F-6640/2017 du 11 décembre 2017</w:t>
      </w:r>
    </w:p>
    <w:p>
      <w:r>
        <w:t>IT: TAF F-6640/2017 del 11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F-6640/2017 Arrêt du 11 décembre 2017 Composition Blaise Vuille (juge unique), avec l'approbation de Philippe Weissenberger, juge; Alain Surdez, greffier. Parties A._______,né le (...), Guinée, recourant, contre Secrétariat d'Etat aux migrations (SEM), Quellenweg 6, 3003 Berne, autorité inférieure. Objet Asile (non-entrée en matière / procédure Dublin) et renvoi; décision du SEM du 17 novembre 2017 / N (...). Vu la demande d'asile déposée en Suisse par A._______, en date du 6 septembre 2017, l'audition sur les données personnelles (audition sommaire) du 22 septembre 2017, au cours de laquelle l'intéressé a notamment déclaré qu'il était né le (...) et qu'il était donc mineur, ainsi qu'il l'avait mentionné sur la fiche de données personnelles remplie lors du dépôt de sa demande d'asile, les indications complémentaires données lors de cette audition par A._______, desquelles il ressort qu'après avoir quitté la Guinée en décembre 2016 pour échapper à l'animosité de ses deux demi-frères, il s'était rendu d'abord en Algérie, puis au Maroc où il était demeuré plusieurs mois; qu'il s'était ensuite embarqué, avec l'aide de passeurs, sur un bateau et avait atteint le 15 juin 2017 le sol espagnol où il s'était fait enregistrer sous une fausse identité et comme personne majeure, sans y déposer toutefois de demande d'asile; qu'ayant été pris en charge par une organisation non gouvernementale, il était parti, environ un mois plus tard, à destination de la France, d'où il avait rejoint clandestinement la Suisse, le droit d'être entendu octroyé le 2 octobre 2017 à l'intéressé concernant, d'une part son âge et lors duquel sa date de naissance a été fixée au 1er janvier 1999 et, d'autre part la possible compétence de l'Espagne pour le traitement de sa demande d'asile et les éventuels obstacles à son transfert vers ce pays, la demande d'informations présentée le 9 octobre 2017 par le SEM aux autorités espagnoles compétentes au sujet des données personnelles d'A._______, en application de l'art. 34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les renseignements communiqués, le 8 novembre 2017, par les autorités espagnoles, selon lesquels l'intéressé, enregistré par ces dernières sous le nom d'A._______, ressortissant guinéen né le (...) 1999, était entré illégalement en Espagne le 15 juin 2017 et avait disparu le lendemain, la requête aux fins de prise en charge, adressée par le SEM aux autorités espagnoles le 13 novembre 2017 et fondée sur l'art. 13 par. 1 du règlement Dublin III, la réponse positive desdites autorités espagnoles du 16 novembre 2017, fondée également sur l'art. 13 par. 1 du règlement Dublin III, la décision du 17 novembre 2017 (notifiée en mains propres d'A._______ le 22 novembre 2017), par laquelle le SEM, faisant application de l'art. 31a al. 1 let. b LAsi (RS 142.31), n'est pas entré en matière sur la demande d'asile de l'intéressé, a prononcé son renvoi (recte : son transfert) vers l'Espagne et a ordonné l'exécution de cette mesure, constatant l'absence d'effet suspensif à un éventuel recours, le recours qu'A._______ a interjeté auprès du Tribunal administratif fédéral (ci-après : le Tribunal), par acte du 23 novembre 2017, contre cette décision, dans lequel l'intéressé a conclu à ce que la décision précitée fût annulée et à ce qu'il fût entré en matière sur sa demande d'asile, la demande d'assistance judiciaire partielle dont est assorti le recours, les mesures superprovisionnelles ordonnées le 24 novembre 2017 par le Tribunal en application de l'art. 56 PA, suspendant provisoirement l'exécution du transfert, la réception du dossier de première instance par le Tribunal, le 4 décembre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qu'A._______ a qualité pour recourir (art. 48 al. 1 PA, applicable par renvoi de l'art. 37 LTAF), que le recours, interjeté dans la forme (art. 52 al. 1 PA) et le délai (art. 108 al. 2 LAsi) prescrits par la loi, est recevable, qu'il convient en l'espèce de déterminer si le SEM était fondé à faire application de l'art. 31a al. 1 let. b LAsi, aux termes duquel cette autorité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notamment accepté la prise ou la reprise en charge du requérant d'asile (art. 29a al. 2 OA 1 [cf. ATAF 2015/41 consid. 3.1]),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2012/4 consid. 3.2; Filzwieser/Sprung, Dublin III-Verordnung, Vienne 2014, pt. 4, ad art. 7), qu'en revanche, dans une procédure de reprise en charge (anglais : take back), il n'y a en principe aucun nouvel examen de la compétence selon le chapitre III du règlement Dublin III (cf. ATAF 2012/4 consid. 3.2.1, et réf. cit.),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l'Etat responsable en vertu du règlement Dublin III est tenu de prendre en charge, dans les conditions prévues aux articles 21, 22 et 29 du règlement, le demandeur qui a introduit une demande de protection internationale dans un autre État membre, ainsi que d'examiner cette demande ou de mener à son terme l'examen (art. 18 par. 1 point a etpar.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que, selon l'art. 8 par. 4 du règlement Dublin III (disposition directement applicable [« self-executing »] relative aux mineurs non accompagnés; cf., par analogie, ATAF 2010/27 consid. 5.2 et 5.3), l'État membre responsable de l'examen de la demande d'asile est celui dans lequel le mineur non accompagné a introduit sa requête, pour autant que cela soit conforme à son intérêt supérieur et qu'il n'a pas de membres de sa famille, de frères ou soeurs ou de proches, se trouvant légalement dans un autre État membre, qu'eu égard notamment à cette disposition et aux prescriptions particulières de procédure concernant les mineurs, il importe de se prononcer préalablement sur la minorité alléguée par A._______, que, s'agissant de requérants d'asile mineurs non accompagnés, l'autorité d'asile doit en effet adopter les mesures adéquates en vue d'assurer la défense de leurs droits dans le cadre de la procédure d'instruction, y compris de celle conduite en application du règlement Dublin III (cf.ATAF 2011/23 consid. 7), qu'en particulier, l'autorité cantonale compétente doit leur désigner une personne de confiance chargée de représenter leurs intérêts (cf. art. 17al. 3 LAsi), que, cela étant, le SEM est en droit de se prononcer à titre préjudiciel sur la qualité de mineur d'un requérant, avant la désignation d'une personne de confiance et son éventuelle audition, s'il existe des doutes sur les données relatives à son âge (cf. ATAF 2011/23 consid. 5.3 et 5.4; 2009/54 consid. 4.1), que, pour ce faire, il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d'un éventuel examen osseux (cf. arrêt du Tribunal E-1928/2014 du 24 juillet 2014 consid. 2.2.1, et jurisprudence citée; voir aussi l'art.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consid. 4.1; cf. également MATTHIEU CORBAZ, La détermination de l'âge du requérant d'asile, in : Actualité du droit des étrangers, Jurisprudence et analyses,vol. II, 2015, ch. IV p. 31 ss), que, dans les procédures de transfert, l'attribution d'une personne de confiance à un mineur non accompagné doit intervenir avant l'audition sommaire au centre d'enregistrement déjà, pour autant toutefois qu'il puisse être retenu que le requérant est bien mineur (cf. ATAF 2011/23consid. 5.3.2 et 7), qu'en l'espèce, le SEM s'est dûment conformé aux exigences procédurales applicables en accordant à A._______, le 2 octobre 2017, un droit d'être entendu sur la question de son âge, que, suite à cette audition, l'autorité inférieure a toutefois retenu, dans la décision querellée du 17 novembre 2017, que l'intéressé n'avait pas rendu crédible sa minorité et qu'il devait, donc, être considéré comme majeur, que ce point n'est pas contesté par A._______ dans son recours du 23 novembre 2017, qu'au demeurant, ce dernier n'a produit au cours de la procédure d'asile aucun document établissant son identité et, partant, sa date de naissance, ni la moindre autre pièce susceptible de rendre à tout le moins vraisemblable sa minorité alléguée (p. ex. certificat de naissance, attestation scolaire, titre de séjour délivré par l'un ou l'autre des pays où il a vécu au cours de son voyage de Guinée en Espagne), que, lors de son audition sommaire du 22 septembre 2017 et de celle intervenue le 2 octobre 2017 concernant le droit d'être entendu sur la détermination de l'âge, l'intéressé a fait valoir qu'il n'avait jamais possédé de passeport, ni de carte d'identité, affirmant que la date de naissance communiquée aux autorités suisses correspondait à celle mentionnée sur son acte de naissance, qu'il avait laissé dans son pays d'origine(cf. audition du 22 septembre 2017, pp. 3 et 7, ainsi que l'audition du 2 octobre 2017, p. 2), qu'il n'a fourni aucune explication convaincante quant à l'impossibilité pour lui de se faire transmettre ce dernier document, s'étant limité à déclarer qu'il n'était pas en mesure d'entrer en contact avec les membres de sa famille sur place, faute d'avoir gardé en mémoire le numéro de téléphone au moyen duquel sa mère l'avait appelé lorsqu'il se trouvait au Maroc (cf. audition du 22 septembre 2017, p. 3), qu'il n'apparaît pas davantage plausible que le recourant, qui a affirmé, au cours de l'audition du 2 octobre 2017, que son acte de naissance se trouvait en la possession du collège guinéen au sein duquel il avait étudié jusqu'à son départ du pays, ne puisse, selon ses dires, se faire transmettre ce document ou quelque renseignement que ce soit à ce sujet, sinon en se rendant en personne auprès cet établissement (cf. pp. 2 et 3 du procès-verbal de l'audition du 2 octobre 2017), que, par ailleurs, la date de naissance donnée par le recourant aux autorités espagnoles diverge de celle indiquée au SEM, l'intéressé ayant affirmé, à son arrivée en Espagne, être né le (...) 1999 et être, donc, majeur (cf. notamment réponse des autorités espagnoles du 16 novembre 2017 adressée au SEM), que, malgré son séjour relativement récent en Espagne, l'intéressé a en outre soutenu de façon peu crédible lors de ses auditions devant le SEM qu'il ne se souvenait plus de la date de naissance qu'il avait communiquée aux autorités espagnoles (cf. audition du 22 septembre 2017, p. 6, et audition du 2 octobre 2017, p. 5), qu'au surplus, il s'avère difficilement concevable que le recourant, si tant est qu'il soit encore mineur, ait par contre été en mesure d'accomplir seul, en étant démuni de tout papier d'identité, un voyage d'une durée de plus de 6 mois à travers plusieurs pays africains et ait été admis de surcroît à travailler dans le domaine de la maçonnerie en Algérie (cf. allégations formulées en ce sens lors de l'audition du 22 septembre 2017 [voir pp. 4 et 5 du procès-verbal y relatif] et lors de l'audition du 2 octobre 2017 [voirpp. 3 et 4 du procès-verbal y relatif]), qu'au vu des déclarations incohérentes tenues par l'intéressé sur son identité, des divergences observées à ce propos et des circonstances entourant son voyage vers l'Europe, le Tribunal ne saurait dès lors considérer, à l'instar de l'autorité intimée, qu'il a rendu vraisemblables les raisons pour lesquelles il ne pouvait fournir des documents établissant son identité et, en particulier, son âge, qu'en définitive, c'est à bon droit que le SEM, procédant à une appréciation globale de tous les éléments en cause, a retenu que le recourant devait être considéré comme étant majeur, que, dans ces conditions, la jurisprudence et les dispositions relatives à la protection des mineurs non accompagnés dans la cadre d'une procédure d'asile, fondées sur le droit national ou international (cf. Convention du 20 novembre 1989 relative aux droits de l'enfant [CDE, RS 0.107]), et notamment l'art. 6 du règlement Dublin III concernant les garanties en faveur des mineurs, ne sont pas applicables en l'espèce, que, dans la mesure où la minorité alléguée de l'intéressé n'a pas été rendue vraisemblable, les critères de compétence définis à l'art. 8 du règlement Dublin III ne trouvent donc pas application en l'espèce, que, cela étant, dès lors qu'il résultait des déclarations formulées par A._______ (cf. notamment audition du 22 septembre 2017, p. 6) et des informations fournies par les autorités espagnoles le 8 novembre 2017 que le recourant était entré illégalement, le 15 juin 2017, sur territoire espagnol en provenance du Maroc, avant de venir en Suisse, le SEM a, en date du 13 novembre 2017, soumis auxdites autorités espagnoles, dans le délai de trois mois fixé à l'art. 21 par. 1 al. 1 du règlement Dublin III, une requête aux fins de prise en charge, fondée sur l'art. 13 al. 1 dudit règlement, que, selon cette dernière disposition, lorsqu'il est établi que le demandeur a franchi irrégulièrement, par voie terrestre, maritime ou aérienne, la frontière d'un État membre dans lequel il est entré en venant d'un État tiers, cet État membre est en effet responsable de l'examen de la demande de protection internationale, cette responsabilité prenant fin douze mois après la date du franchissement irrégulier de la frontière, que les autorités espagnoles ont expressément accepté, le 16 novembre 2017, de prendre en charge le recourant, sur la base de cette même disposition, que la compétence de l'Espagne pour traiter la demande d'asile de l'intéressé est ainsi établie, que ce dernier ne conteste pas la responsabilité de l'Espagne en application des critères de détermination de l'Etat membre responsable pour l'examen de sa demande d'asile, qu'il s'oppose toutefois à son transfert vers l'Espagne, alléguant dans l'argumentation de son recours qu'il n'aurait pas la garantie d'avoir accès à une procédure d'asile et serait contraint d'y vivre dans des conditions inhumaines, en violation de l'art. 3 CEDH, que, contrairement aux assertions du recourant, il n'y a aucune sérieuse raison de croire qu'il existe, en Espagne, des défaillances systémiques dans la procédure d'asile et les conditions d'accueil des demandeurs, qui entraînent un risque de traitement inhumain ou dégradant au sens del'art. 4 de la CharteUE (cf. art. 3 par. 2 al. 2 du règlement Dublin III), qu'en effet, l'Espagne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en ce sens, notamment arrêt du Tribunal D-3838/2017 du 20 juillet 2017consid. 5.2), qu'en conséquence, l'application de l'art. 3 par. 2 al. 2 du règlement Dublin III ne se justifie pas en l'espèce, que la présomption de sécurité retenue par cette dernière disposition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que le recourant n'a cependant pas fourni d'indice concret que les autorités espagnoles refuseraient d'examiner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rien ne permet de considérer que les autorités espagnoles refuseraient, en violation de la directive Procédure, de mener à terme l'examen de sa demande de protection, une fois qu'il aura déposé cette dernière, que, n'ayant pas présenté de demande d'asile dans ce pays, l'intéressé n'a pas donné la possibilité aux autorités espagnoles d'examiner son cas, ni de lui octroyer protection, qu'il lui appartiendra d'entreprendre en Espagne les démarches dans ce sens et de faire usage des droits que lui conférera la procédure d'asile, que, dans ce pays, il devrait pouvoir faire appel, sans trop de difficultés, à une association de soutien aux requérants d'asile ou à une oeuvre d'entraide pour l'épauler dans ses démarches auprès des autorités compétentes en matière d'asile, que le recourant n'a en outre pas démontré que ses conditions d'existence en Espagne revêtiraient un tel degré de pénibilité et de gravité qu'elles seraient constitutives d'un traitement contraire à l'art. 3 CEDH ou encore àl'art. 3 Conv. torture, qu'en dépit de ses allégations selon lesquelles son transfert en Espagne « l'exposerait à devoir vivre durablement en dessous du minimum vital », l'intéressé n'a pas avancé d'éléments concrets et personnels susceptibles de révéler qu'un tel transfert lui ferait effectivement courir le risque que ses besoins existentiels minimaux ne soient pas satisfaits et, ce, de manière durable, sans perspective d'amélioration, au point qu'il faudrait renoncer à son transfert, qu'à l'appui de son recours, l'intéressé a d'autre part fait valoir qu'il ressentait des douleurs à l'abdomen et souffrait de problèmes de vision nécessitant des soins médicaux, qui ne lui seraient pas assurés en Espagne, que ce faisant, il a implicitement sollicité l'application la clause discrétionnaire prévue à l'art. 17 par. 1 du règlement Dublin III, que, selon la jurisprudence de la Cour européenne des droits de l'homme (CourEDH [cf. arrêt de ladite Cour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indépendamment du fait que les affections médicales mentionnées par le recourant n'ont à aucun moment été attestées au moyen de certificats médicaux, force est de constater que si elles devaient être avérées, elles pourront, à n'en pas douter, être traitées en Espagne, pays disposant de structures médicales adéquates et de possibilités de soins efficaces (cf. notamment arrêt du TAF E-4071/2017 du 26 juillet 2017), qu'en effet, ce pays est lié par la directive Accueil, de telle manière qu'il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qu'en particulier, rien n'indique que l'intéressé ne serait pas en mesure de voyager, ni que ses troubles seraient d'une gravité telle qu'ils nécessiteraient impérativement un traitement en Suisse, au point que son transfert en deviendrait illicite, que, dans l'hypothèse où le recourant devait avoir besoin de soins particuliers au moment de son transfert vers l'Espagne, il lui appartiendra d'en informer les autorités suisses chargées de l'exécution de cette mesure, que, le cas échéant, il incombera à ces autorités de transmettre à leurs homologues espagnols les renseignements permettant une éventuelle prise en charge médicale adéquate (cf. art. 31 et 32 du règlementDublin III), l'intéressé ayant donné, le 22 septembre 2017, son accord écrit à la transmission d'informations médicales, qu'en tout état de cause, il n'y a pas lieu d'entreprendre des investigations plus poussées concernant les affections invoquées par le recourant, étant rappelé qu'en application de l'art. 8 LAsi et 13 PA, c'est à ce dernier de démontrer les faits qu'il allègue, qu'au demeurant, si - après son transfert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de la directive Accueil), qu'à cet égard, il convient de rappeler que le règlement Dublin III ne confère pas aux demandeurs d'asile le droit de choisir l'Etat membre offrant, à leur avis, les meilleures conditions d'accueil comme Etat responsable de l'examen de leur demande d'asile (cf. notamment ATAF 2010/45consid. 8.3), que, par conséquent, le transfert du recourant vers l'Espagne n'est pas contraire aux obligations de la Suisse découlant des dispositions conventionnelles auxquelles cette dernière est liée, qu'enfin, le SEM a établi de manière complète et exacte l'état de fait pertinent et n'a commis ni excès ni abus de son large pouvoir d'appréciation en refusant d'admettre l'existence de raisons humanitaires au sens del'art. 29a al. 3 OA 1 en combinaison avec l'art. 17 par. 1 du règlementDublin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de Suisse vers l'Espagne,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et des migrants du canton de Fribourg (Section asile et renvois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