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F-6587/2023 vom 4. Dezember 2023</w:t>
      </w:r>
    </w:p>
    <w:p>
      <w:r>
        <w:t>Bundesverwaltungsgericht, 2023-12-04, FR</w:t>
      </w:r>
    </w:p>
    <w:p>
      <w:r>
        <w:rPr>
          <w:b/>
        </w:rPr>
        <w:t xml:space="preserve">Quelle: </w:t>
      </w:r>
      <w:r>
        <w:t>https://mcp.opencaselaw.ch/entscheid/bvger_F-6587_2023</w:t>
      </w:r>
    </w:p>
    <w:p>
      <w:r>
        <w:t>FR: TAF F-6587/2023 du 4 décembre 2023</w:t>
      </w:r>
    </w:p>
    <w:p>
      <w:r>
        <w:t>IT: TAF F-6587/2023 del 4 dicembre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F-6587/2023 Arrêt du 4 décembre 2023 Composition Gregor Chatton, juge unique, avec l'approbation de Thomas Segessenmann, juge ; Mélanie Balleyguier, greffière. Parties S._______, né en 1981, Algérie, recourant, contre Secrétariat d'Etat aux migrations SEM, Quellenweg 6, 3003 Berne, autorité inférieure. Objet Asile (non-entrée en matière) et renvoi (procédure Dublin - art. 31a al. 1 let. b LAsi) ; décision du SEM du 22 novembre 2023. Vu la demande d'asile déposée en Suisse, en date du 10 octobre 2023, par S._______ (ci-après : l'intéressé ou le recourant), ressortissant algérien né en 1981, le questionnaire « Europa » que l'intéressé a complété le même jour, en indiquant avoir quitté son pays d'origine le 5 juillet 2023 et être arrivé en Europe par l'Espagne le 6 juillet 2023, les investigations diligentées par le Secrétariat d'Etat aux migrations (ci-après : le SEM) sur la base d'une comparaison dactyloscopique avec l'unité centrale du système européen « Eurodac », desquelles il ressort que l'intéressé a été interpellé en Espagne le 19 juillet 2023, le compte-rendu de l'entretien Dublin du 19 octobre 2023, en présence du représentant juridique de l'intéressé, concernant la possible compétence de l'Espagne pour le traitement de la demande d'asile du requérant ainsi que l'établissement des faits médicaux, au cours duquel ce dernier a indiqué être resté environ deux mois en Espagne avant de se rendre en France, puis en Suisse, la requête de prise en charge, fondée sur l'art. 13 par. 1 du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adressée par le SEM aux autorités espagnoles le 20 octobre 2023, la réponse du 21 novembre 2023, par laquelle les autorités espagnoles ont accepté la prise en charge du requérant, sur la base de la même disposition légale, la décision du 22 novembre 2023 (notifiée le lendemain), par laquelle le SEM, se fondant sur l'art. 31a al. 1 let. b LAsi (RS 142.31), n'est pas entré en matière sur la demande d'asile de l'intéressé, a prononcé son transfert vers l'Espagne et a ordonné l'exécution de cette mesure, constatant l'absence d'effet suspensif à un éventuel recours, la résiliation du mandat de représentation par Caritas Suisse en date du 27 novembre 2023, le recours, interjeté le 27 novembre 2023 (sceau postal du 28 novembre 2023), par lequel l'intéressé a demandé, à titre préalable, le prononcé de mesures superprovisionnelles (art. 56 PA), l'octroi de l'effet suspensif (art. 107a al. 2 LAsi), l'octroi de l'assistance judiciaire totale et la dispense du versement d'une avance de frais (art. 63 al. 4 PA) et, sur le fond, conclu à l'annulation de la décision attaquée et, à titre principal, à l'entrée en matière sur sa demande d'asile et, subsidiairement, au renvoi de la cause à l'autorité intimée, l'ordonnance du 29 novembre 2023, par laquelle l'exécution du transfert du recourant a été suspendue à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2019 VI/7 consid. 6.4.1.3), qu'aux termes de l'art. 3 par. 1 RD III, une demande de protection internationale est examinée par un seul Etat membre, celui-ci étant déterminé selon les critères fixés à son chapitre III, la procédure de détermination de l'Etat responsable étant engagée, aussitôt qu'une demande d'asile a été déposée pour la première fois dans un Etat membre (art. 20 par. 1 RD III), que, dans une procédure de prise en charge (anglais : take charge),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 selon l'art. 13 par. 1 dudit règlement,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qu'en l'occurrence, les investigations entreprises par le SEM ont permis d'établir, après consultation de l'unité centrale du système européen « Eurodac », que le recourant était entré illégalement en Espagne et y avait été arrêté le 19 juillet 2023, avant de déposer une demande d'asile en Suisse le 10 octobre 2023, que le recourant lui-même a reconnu être arrivé illégalement en Espagne le 6 juillet 2023, que, le 20 octobre 2023, le SEM a dès lors soumis aux autorités espagnoles, dans le délai fixé à l'art. 21 par. 1 RD III, une requête aux fins de pris en charge de l'intéressé, fondée sur l'art. 13 par. 1 RD III, que, le 21 novembre 2023, soit dans le délai prévu à l'art. 22 par. 1 RD III, lesdites autorités ont expressément accepté de prendre en charge le recourant, sur la base de cette même disposition, que, dans son entretien individuel du 19 octobre 2023, le recourant a indiqué considérer l'Espagne comme un pays de transit, avant de préciser dans son recours qu'il considérait n'avoir aucune chance de se voir octroyer l'asile dans ce pays,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qu'il reste encore, au vu de l'art. 3 par. 2 al. 2 RD III, à examiner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de jurisprudence constante, le Tribunal a retenu qu'il ne pouvait être conclu à l'existence de défaillances systémiques dans la procédure d'asile et le système d'accueil en Espagne (cf., parmi d'autres, arrêts du TAF D-5918/2023 du 2 novembre 2023, E-4609 du 5 octobre 2023 consid. 5.2, F-4954/2023 du 21 septembre 2023 consid. 5), que, partant, l'application de l'art. 3 par. 2 RD III ne se justifie pas en l'espèce, l'intéressé ne le soutenant du reste pas, que le recourant s'est cependant opposé à son transfert vers l'Espagne en affirmant qu'il n'avait aucune chance de se voir accorder l'asile dans ce pays, que, ce faisant, il a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 le SEM dispose à cet égard d'un pouvoir d'appréciation qu'il est tenu d'exercer conformément à la loi (cf. arrêt du TAF F-4440/2023 du 23 août 2023 consid. 5.1), qu'en l'espèce, n'ayant pas formellement sollicité l'asile lors de son séjour en Espagne, il incombera en premier lieu au recourant, à son retour dans ce pays, de déposer, dans les meilleurs délais, une telle demande d'asile auprès des autorités espagnoles compétentes et de se conformer à leurs instructions, ce qui lui permettra en particulier de bénéficier des prestations prévues tant par la directive Procédure que la directive Accueil, que, par ailleurs, l'intéressé n'a fourni aucun élément concret susceptible d'établir que les autorités espagnoles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l'intéressé n'a pas démontré ni même rendu vraisemblable que ses conditions d'existence en Espagne revêtiraient un tel degré de pénibilité et de gravité qu'elles seraient constitutives d'un traitement contraire aux art. 3 CEDH ou 3 CCT, que le recourant a reconnu, dans le cadre de son entretien individuel Dublin, être en bonne santé globale, même si certaines jours étaient difficiles moralement, qu'il ressort du dossier de la cause que l'intéressé prend depuis plusieurs années de la Prégabaline®, hors prescription médicale, et a débuté un traitement par substitution pour mettre fin à sa dépendance le 13 octobre 2023, que ce traitement peut parfaitement se poursuivre en Espagne, ce que l'intéressé ne conteste au demeurant pas, qu'au demeurant, si - après son transfert en Espagne et le dépôt d'une demande d'asile auprès des autorités de ce pays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adéquates (art. 26 directive Accueil), que, par conséquent, le transfert du recourant vers l'Espagne n'est pas contraire aux obligations découlant des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2017 VI/7 consid. 4.3 et les réf. citées), que, dans ces conditions, le renvoi de la cause au SEM, comme le requiert le recourant dans ses conclusions subsidiaires, ne se justifie pas, qu'au vu de ce qui précède, c'est à juste titre que le SEM n'est pas entré en matière sur la demande d'asile du recourant, en application de l'art. 31a al. 1 let. b LAsi, et a prononcé son transfert de la Suisse vers l'Espagne,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qualifiée de totale par le recourant mais portant en réalité uniquement sur les frais,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