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F-6573/2017 vom 30. November 2017</w:t>
      </w:r>
    </w:p>
    <w:p>
      <w:r>
        <w:t>Bundesverwaltungsgericht, 2017-11-30, DE</w:t>
      </w:r>
    </w:p>
    <w:p>
      <w:r>
        <w:rPr>
          <w:b/>
        </w:rPr>
        <w:t xml:space="preserve">Quelle: </w:t>
      </w:r>
      <w:r>
        <w:t>https://mcp.opencaselaw.ch/entscheid/bvger_F-6573_2017</w:t>
      </w:r>
    </w:p>
    <w:p>
      <w:r>
        <w:t>FR: TAF F-6573/2017 du 30 novembre 2017</w:t>
      </w:r>
    </w:p>
    <w:p>
      <w:r>
        <w:t>IT: TAF F-6573/2017 del 30 novembre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F-6573/2017 Urteil vom 30. November 2017 Besetzung Einzelrichter Martin Kayser, mit Zustimmung von Richter Fulvio Haefeli; Gerichtsschreiberin Karin Schnidrig. Parteien A._______, geboren am (...), Guinea, (...), Beschwerdeführer, gegen Staatssekretariat für Migration SEM, Quellenweg 6, 3003 Bern, Vorinstanz. Gegenstand Nichteintreten auf Asylgesuch und Wegweisung (Dublin-Verfahren); Verfügung des SEM vom 14. November 2017 / N (...). Das Bundesverwaltungsgericht stellt fest, dass der Beschwerdeführer eigenen Angaben zufolge sein Heimatland am 8. Februar 2015 verliess und am 7. Oktober 2017 via B._______, C._______, D._______, E._______ und Italien illegal in die Schweiz einreiste, wo er gleichentags im Empfangs- und Verfahrenszentrum F._______ um Asyl nachsuchte, dass die Vorinstanz ihn am 11. Oktober 2017 zur Person befragte, dass er dabei unter anderem geltend machte, er habe am 7. September 2015 in Italien ein Asylgesuch eingereicht und im Dezember 2016 einen negativen Entscheid bekommen, dass die Vorinstanz dem Beschwerdeführer im Rahmen der Befragung zur Person gestützt auf seine Aussagen und den Eurodac-Treffer das rechtliche Gehör zur Zuständigkeit Italiens für die Durchführung des Asyl- und Wegweisungsverfahrens beziehungsweise zur Wegweisung dorthin und zum Nichteintretensentscheid gemäss Art. 31a Abs. 1 Bst. b AsylG (SR 142.31) gewährte, dass er diesbezüglich erklärte, er wolle nicht, dass sich Italien um seinen Fall kümmere, dass er wolle, dass seine Kinder Schutz bekämen, dass er nicht nach Italien zurückkehren wolle, weil man sich dort nicht um seine Gesundheit kümmere, obwohl man ihn operiert habe, dass die Vorinstanz die italienischen Behörden am 25. Oktober 2017 um Übernahme des Beschwerdeführers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italienischen Behörden innerhalb der festgelegten Frist zum Übernahmeersuchen der Vorinstanz keine Stellung nahmen, dass das SEM mit Verfügung vom 14. November 2017 - eröffnet am 21. November 2017 - in Anwendung von Art. 31a Abs. 1 Bst. b AsylG auf das Asylgesuch des Beschwerdeführers vom 7. Oktober 2017 nicht eintrat, die Wegweisung nach Italien verfügte, den Beschwerdeführer - unter Androhung von Zwangsmitteln im Unterlassungsfall - aufforderte, die Schweiz am Tag nach Ablauf der Beschwerdefrist zu verlassen, den Kanton G._______ mit dem Vollzug der Wegweisung beauftragte, dem Beschwerdeführer die editionspflichtigen Akten gemäss Aktenverzeichnis aushändigte und feststellte, eine allfällige Beschwerde gegen die Verfügung habe keine aufschiebende Wirkung, dass der Beschwerdeführer mit Eingabe vom 21. November 2017 (Poststempel) gegen diese Verfügung beim Bundesverwaltungsgericht Beschwerde erhob und darum bat, den Entscheid aufzuheben und sein Asylgesuch vom SEM in der Schweiz prüfen zu lassen, dass er im Weiteren um Erteilung der aufschiebenden Wirkung, um unentgeltliche Rechtspflege wegen Mittellosigkeit und um Verzicht auf die Erhebung eines Kostenvorschusses ersuchte, dass auf die Begründung der Beschwerde - soweit entscheidrelevant - in den nachfolgenden Erwägungen einzugehen ist, dass der Instruktionsrichter mit Telefax vom 23. November 2017 gestützt auf Art. 56 VwVG den Vollzug der Überstellung per sofort einstweilen aussetzte, dass die vorinstanzlichen Akten am 23. November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Drittstaatsangehörigen oder Staatenlosen, dessen Antrag abgelehnt wurde und der in einem anderen Mitgliedstaat einen Antrag gestellt hatoder der sich im Hoheitsgebiet eines anderen Mitgliedstaats ohne Aufenthaltstitel aufhält, nach Massgabe der Art. 23, 24, 25 und 29 wieder aufzunehmen (Art. 18 Abs. 1 Bst. d Dublin-III-VO), dass ein Abgleich mit der europäischen Fingerabdruck-Datenbank (Zentraleinheit Eurodac) ergab, dass der Beschwerdeführer am 7. September 2015 in Italien ein Asylgesuch eingereicht hat, dass die italienischen Behörden das im Sinne von Art. 18 Abs. 1 Bst. d Dublin-III-VO gestellte Übernahmeersuchen des SEM vom 25. Oktober 2017 innert der festgelegten Frist unbeantwortet liessen, womit sie die Zuständigkeit Italiens implizit anerkannten (Art. 25 Abs. 2 Dublin-III-VO), dass die grundsätzliche Zuständigkeit Italiens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Rechtsmitteleingabe im Wesentlichen geltend gemacht wird, gemäss dem ausführlichen Bericht der Schweizerischen Flüchtlingshilfe (SFH) vom August 2016 zu den Aufnahmebedingungen in Italien bestünden systemische Mängel im italienischen Aufnahmesystem für Asylsuchende und Schutzberechtigte, dass insbesondere die Unterbringungssituation problematisch sei, dass eine Aufnahme und der Zugang zum Asylverfahren nicht immer gewährleistet seien und oftmals auf kurzfristigen Notfallmassnahmen basierten, dass teilweise Personen ohne Unterstützung obdachlos würden, eine Feststellung, welche sowohl für Asylsuchende als auch für Personen, die bereits über einen Schutzstatus verfügten, gelte, dass Italien seine aus den EU-Richtlinien und dem Völkerrecht resultierenden Verpflichtungen verletze, dass eine Überstellung deshalb nur nach fundierter Prüfung zulässig sei, wobei in jedem Einzelfall konkret abzuklären sei, was bei einer Überstellung nach Italien geschehen würde, dass dies im Fall des Beschwerdeführers nicht erfolgt sei, dass seine persönliche Situation zu berücksichtigen sei, dass er Guinea wegen grosser Probleme im Zusammenhang mit General Ibrahima Baldé verlassen habe, dass er einen Herzanfall gehabt habe, in Italien operiert worden sei, aber aus finanziellen Gründen keine Medikamente erhalten habe, dass er draussen in einem sehr schlechten Zustand habe übernachten müssen, dass er deshalb in die Schweiz gekommen sei, in der Hoffnung, die Menschenrechte hierzulande würden ihm helfen, sein Leben zu retten, dass er in Italien sterben werde, dass eine weitere Operation geplant sei, dass der Beschwerdeführer mit seinen Vorbringen implizit die Anwendung von Art. 17 Abs. 1 Dublin-III-VO respektive Art. 29a Abs. 3 AsylV 1 fordert, dass es keine wesentlichen Gründe für die Annahme gibt, das Asylverfahren und die Aufnahmebedingungen für Antragsteller in Italien würden systemische Schwachstellen im Sinne von Art. 3 Abs. 2 Sätze 2 und 3 Dublin-III-VO aufweisen, die eine Gefahr einer unmenschlichen oder entwürdigenden Behandlung im Sinne des Art. 4 der Charta der Grundrechte der Europäischen Union (ABl. C 364/1 vom 18.12.2000)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Italien seien derart schlecht, dass sie zu einer Verletzung von Art. 3 EMRK oder Art. 3 FoK führen könnten, dass er auch nicht konkret dargelegt hat, Italien würde ihm dauerhaft die ihm gemäss Aufnahmerichtlinie zustehenden minimalen Lebensbedingungen vorenthalten, dass es ihm bei einer allfälligen vorübergehenden Einschränkung offensteht, sich an die zuständigen italienischen Behörden zu wenden und die ihm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der Beschwerdeführer gerate im Falle einer Rückkehr nach Italien wegen der dortigen Aufenthaltsbedingungen in eine existenzielle Notlage, dass er die Möglichkeit hat, bei allfälligen Schwierigkeiten die dafür zuständigen Behörden beziehungsweise die vor Ort tätigen karitativen Organisationen zu kontaktieren, dass es ihm zudem offensteht, sich bei allfälligen Problemen bei der Unterbringung oder beim Zugang zum Asylverfahren an die zuständigen italienischen Justizbehörden zu wenden, dass auch unter Berücksichtigung des in der Beschwerde zitierten Berichts der SFH (Aufnahmebedingungen in Italien, Zur aktuellen Situation von Asylsuchenden und Schutzberechtigten, insbesondere Dublin-Rückkehrenden in Italien, Bern, August 2016), in dem die Mängel des italienischen Unterbringungssystems beleuchtet werden, nicht von der Annahme auszugehen ist, das Asylverfahren und die Aufnahmebedingungen für Antragsteller in Italien würden systemische Schwachstellen aufweisen, die eine Gefahr einer unmenschlichen oder entwürdigenden Behandlung im Sinne des Art. 4 der EU-Grundrechtecharta mit sich bringen (vgl. Urteil des Europäischen Gerichtshofs für Menschenrechte [EGMR] i.S. Tarakhel gegen Schweiz vom 4. November 2014, Grosse Kammer, Nr. 29217/12, § 114 f.), dass sich das Bundesverwaltungsgericht zur Relevanz des oben erwähnten Berichts bereits in einem verneinenden Sinne ausgesprochen hat (vgl. z.B. Urteile D-5124/2016 vom 30. August 2016 E. 6.3 ff.; D-6818/2016 vom 11. November 2016), dass der Beschwerdeführer als alleinstehender Mann grundsätzlich nicht zu den besonders schutzbedürftigen Personen im Sinne der Rechtsprechung des EGMR (Urteil Tarakhel, siehe auch das als Referenzurteil im Intranet publizierte Urteil des BVGer D-6358/2015 vom 7. April 2016) gehört, deren Rücküberstellung eine individuelle Garantieerklärung der italienischen Behörden hinsichtlich der Unterbringung erfordert, dass es damit im vorliegenden Fall - entgegen anderslautender Einschätzung - keiner konkreten Abklärung bedarf, dass sich der Beschwerdeführer im Weiteren auf seinen Gesundheitszustand beruft, der einer Überstellung nach Italien entgegenstehe, dass er den Akten zufolge an Herzproblemen und einem Leistenbruch leidet,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besondere Ausnahmefälle, die einer Überstellung nach Italien entgegenstehen könnten, vorliegend nicht ersichtlich sind, dass der Beschwerdeführer nicht nachweisen konnte, dass er nicht reisefähig sei oder eine Überstellung seine Gesundheit ernsthaft gefährden würde, dass sein Gesundheitszustand eine Unzulässigkeit im Sinne der erwähnten Rechtsprechung nicht zu rechtfertigen vermag, dass die gesundheitlichen Beeinträchtigungen auch nicht von einer derartigen Schwere sind, dass aus humanitären Gründen von einer Überstellung abgesehen werden müsste,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Italien über zahlreiche medizinische Institutionen verfügt, welche auch Asylsuchenden zugänglich sind, weshalb sich der Beschwerdeführer im Bedarfsfall an das dafür zuständige medizinische Fachpersonal wenden kann, dass die den Akten zufolge in der Schweiz in Anspruch genommene medizinische Behandlung nötigenfalls in Italien fortgesetzt werden kann, und dort auch die erforderlichen Medikamente erhältlich sind, dass ausserdem davon auszugehen ist, die Operation, welche gemäss der Beschwerde anstehen soll, könne auch in Italien durchgeführt werden, umso mehr, als der Beschwerdeführer angab, dort bereits operiert worden zu sein, dass keine Hinweise vorliegen, wonach dieser Staat seinen Verpflichtungen im Rahmen der Dublin-III-VO in medizinischer Hinsicht nicht nachkommen würde, dass im Übrigen die Vorinstanz - wie sie bereits in der angefochtenen Verfügung festgehalten hat - dem aktuellen Gesundheitszustand des Beschwerdeführers bei der Organisation der Überstellung nach Italien Rechnung tragen wird, indem sie die italienischen Behörden im Sinne von Art. 31 und 32 Dublin-III-VO vor der Überstellung über den Gesundheitszustand und die notwendige medizinische Behandlung informieren wird, dass sich nach dem Gesagten die Befürchtung des Beschwerdeführers, in Italien sterben zu müssen, als unbegründet erweist, dass zusammenfassend kein konkretes und ernsthaftes Risiko besteht, die Überstellung des Beschwerdeführers nach Italien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nichts zu seinen Gunsten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2015/18 E. 5.2 m.w.H.), dass es dem Beschwerdeführer offensteht, seine Asylvorbringen, namentlich sein Anliegen betreffend Schutz seiner Kinder, bei den für die Durchführung des Asyl- und Wegweisungsverfahrens zuständigen italienischen Behörden geltend zu machen, dass die angefochtene Verfügung aufgrund der vorstehenden Erwägungen Bundesrecht nicht verletzt und den rechtserheblichen Sachverhalt richtig sowie vollständig feststellt (Art. 106 Abs. 1 AsylG), dass die Beschwerde in Anbetracht der Umstände abzuweisen ist, dass mit dem vorliegenden Urteil in der Hauptsache die Gesuche um Erteilung der aufschiebenden Wirkung und Verzicht auf die Erhebung eines Kostenvorschusses gegenstandslos geworden sind, dass der am 23. November 2017 angeordnete Vollzugsstopp mit vorliegendem Urteil dahinfällt,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Martin Kayser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