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F-6501/2023 vom 30. November 2023</w:t>
      </w:r>
    </w:p>
    <w:p>
      <w:r>
        <w:t>Bundesverwaltungsgericht, 2023-11-30, FR</w:t>
      </w:r>
    </w:p>
    <w:p>
      <w:r>
        <w:rPr>
          <w:b/>
        </w:rPr>
        <w:t xml:space="preserve">Quelle: </w:t>
      </w:r>
      <w:r>
        <w:t>https://mcp.opencaselaw.ch/entscheid/bvger_F-6501_2023</w:t>
      </w:r>
    </w:p>
    <w:p>
      <w:r>
        <w:t>FR: TAF F-6501/2023 du 30 novembre 2023</w:t>
      </w:r>
    </w:p>
    <w:p>
      <w:r>
        <w:t>IT: TAF F-6501/2023 del 30 novembre 2023</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VI F-6501/2023 Arrêt du 30 novembre 2023 Composition Aileen Truttmann, juge unique, avec l'approbation de Simon Thurnheer, juge ; Beata Jastrzebska, greffière. Parties A.________, né le (...), Turquie, c/o CFA La Poya, Avenue du Général-Guisan 25, 1700 Fribourg, recourant, contre Secrétariat d'Etat aux migrations SEM, Quellenweg 6, 3003 Berne, autorité inférieure. Objet Asile (non-entrée en matière) et renvoi (procédure Dublin - art. 31a al. 1 let. b LAsi); décision du SEM du 20 novembre 2023. Vu la demande d'asile déposée en Suisse par A.________ (ci-après : le requérant, le recourant ou l'intéressé) le 7 octobre 2023, le résultat de consultation du système « Eurodac » par le SEM le 12 octobre 2023, dont il ressort que le requérant a déposé une demande d'asile en Croatie le 2 octobre 2023, la procuration signée par le requérant en faveur de Caritas Suisse le 16 octobre 2023, le procès-verbal de l'entretien individuel Dublin mené, le 18 octobre 2023, en application de l'art. 5 du règlement Dublin III (référence complète :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la requête de reprise en charge adressée par le SEM aux autorités croates le 18 octobre 2023, sur la base de l'art 18 par. 1 let. b du règlement Dublin III, l'acceptation par la Croatie de la requête précitée le 1er novembre 2023, sur la base de l'art. 20 par. 5 du règlement Dublin III, la décision du 20 novembre 2023, notifiée le lendemain, par laquelle le SEM n'est pas entré en matière sur la demande d'asile de l'intéressé en application de l'art. 31a al. 1 let. b LAsi et a prononcé son transfert vers la Croatie, la résiliation le 23 novembre 2023 par Caritas Suisse du mandat le liant au requérant, le recours interjeté par l'intéressé le 24 novembre 2023 contre la décision du SEM du 20 novembre 2023, les demandes d'assistance judiciaire totale et d'octroi de l'effet suspensif dont ce recours est assorti, la suspension provisoire du transfert de l'intéressé en Croatie, prononcée par le Tribunal par voie de mesures superprovisionnelles (art. 56 PA) le 27 novembre 2023,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qu'en vertu de l'art. 52 al. 1 PA, le mémoire de recours doit indiquer les conclusions, motifs et moyens de preuve et porter la signature du recourant ou de son mandataire, que le recours du 24 novembre 2023 ne satisfait pas aux conditions de forme susmentionnées en ce qu'il ne porte pas la signature du recourant, que le Tribunal renonce cependant, pour des motifs liés au principe de célérité et à l'économie de procédure, à impartir un délai supplémentaire au recourant pour la régularisation du recours sur ce seul point, que le recours, interjeté dans la forme (art. 52 al. 1 PA) et le délai (art. 108 al. 3 LAsi) prescrits par la loi, est dès lors tenu pour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reprise en charge, comme en l'espèce, il n'y a en principe aucun nouvel examen de la compétence selon le chapitre III (cf. ATAF 2017 VI/5 consid. 6.2 et 8.2.1, et réf. cit.), qu'en vertu de l'art. 3 par. 2 du règlement Dublin III, lorsqu'il est impossible de transférer un demandeur vers l'Etat membre initialement désigné comme responsable parce qu'il y a de sérieuses raisons de considérer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qu'en l'occurrence, les investigations entreprises par le SEM ont révélé que le recourant avait déposé une demande d'asile en Croatie le 2 octobre 2023, que le 18 octobre 2023, le SEM a soumis aux autorités croates, dans le délai fixé à l'art. 23 par. 2 du règlement Dublin III, une requête aux fins de reprise en charge, fondée sur l'art. 18 par. 1 let. b du règlement Dublin III, que le 1er octobre 2023, lesdites autorités ont expressément accepté de reprendre en charge le requérant précisant qu'elles allaient poursuivre le processus de détermination de leur responsabilité sur la base de l'art. 20 par. 5 du règlement Dublin III (pour la portée de cette disposition, cf. notamment : arrêts du TAF F-3303/2023 du 16 juin 2023 consid. 3.4 ; F-1875/2023 du 13 avril 2023 consid. 4.3 et réf. cit.), que la Croatie a ainsi reconnu sa compétence pour traiter la demande d'asile de l'intéressé, que sans contester expressément la compétence de la Croatie, le recourant déclare que ses empreintes digitales ont été prélevées de force et laisse ainsi entendre qu'il n'a jamais souhaité demander l'asile en Croatie, que toutefois, la responsabilité d'un Etat pour examiner une demande d'asile est définie selon les critères fixés dans le règlement Dublin III et celui-ci ne confère pas aux demandeurs d'asile le droit de choisir l'Etat membre par lequel ils souhaiteraient que leur demande d'asile soit traitée (cf. ATAF 2010/45 consid. 8.3), qu'en l'espèce, la Croatie est dès lors l'Etat reposable du traitement de la demande d'asile de l'intéressé, que celui-ci s'oppose toutefois à son transfert au motif qu'il aurait été confronté en Croatie à des comportements agressifs et violents de la part des forces de l'ordre, qu'en particulier, il aurait été placé dans une prison et privé de nourriture, qu'en vertu de l'art. 3 par. 2 al. 2 RD III, il y a lieu d'examiner s'il y a des raisons de considérer qu'il existe en Croatie des défaillances systémiques dans la procédure d'asile et les conditions d'accueil des demandeurs, qui entraînent un risque de traitement inhumain ou dégradant au sens de l'art. 4 de la CharteUE, que ce pays est lié à ladite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la Croatie est ainsi présumée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[refonte], JO L 180/60 du 29 juin 2013 [ci-après : directive Procédure]), comme de la directive Accueil (cf. directive no 2013/33/UE du Parlement européen et du Conseil du 29 juin 2013 établissant des normes pour l'accueil des personnes demandant la protection internationale [refonte], JO L 180/96 du 29 juin 2013 [ci-après : directive Accueil] ; arrêt du Tribunal D-589/2021 du 16 février 2021 consid. 7.4.1 et jurisp. cit.), que cette présomption de sécurité doit cependant être écartée d'office en présence, dans l'Etat de destination, d'une pratique avérée de violations systématiques des normes minimales de l'Union européenne, constitutives de défaillances systémiques dans la procédure d'asile et les conditions d'accueil des demandeurs d'asile au sens de l'art. 3 par. 2 al. 2 RD III (cf. ATAF 2011/35 consid. 4.11 ; 2010/45 consid. 7.4.2). que dans son arrêt de référence relatif à la Croatie (cf. arrêt E-1488/2020 du 22 mars 2023), le Tribunal a certes admis qu'il était fortement probable que des requérants entrant pour la première fois sur le territoire croate puissent être confrontés à des refoulements illicites à la frontière ou à des refoulements sans examen individuel, qu'en revanche, s'agissant de requérants transférés en Croatie en application du règlement Dublin III, il est arrivé à la conclusion que ceux-ci avaient en principe accès à la procédure d'asile dans ce pays et a retenu que, dans le cadre tant d'une procédure de prise en charge que d'une procédure de reprise en charge, les personnes transférées ne risquaient pas, selon une haute probabilité, d'être, dans ce pays, exposées à un risque de violation de leurs droits découlant du principe de non-refoulement, que l'existence de faiblesses systémiques dans la procédure d'asile et les conditions d'accueil en Croatie, qui feraient apparaître de manière générale un transfert de requérants comme inadmissible, ne peut être retenue, la renonciation au transfert n'ayant lieu que dans des cas exceptionnels, à savoir lorsque le requérant démontre, par des arguments fondés, que le principe énoncé précédemment ne s'applique pas à son cas d'espèce (cf. E-1488/2020 précité consid. 9.5). que lors d'un transfert vers l'Etat responsable fondé sur le règlement Dublin III, le point principal est celui de savoir si le requérant d'asile y aura effectivement accès à une procédure d'asile, respectivement a eu accès à une telle procédure (cf. idem, consid. 9.4.1), que, nonobstant les prises de position critiques de nombreux organismes (notamment le Conseil de l'Europe) s'agissant d'actes de violence et d'abus de la part de la police croate, il n'y a à ce jour aucun rapport, ni aucun cas documenté indiquant que des personnes transférées vers la Croatie dans le cadre d'une procédure Dublin y auraient été expulsées de manière illégale (cf. idem, consid. 9.4.4), qu'en conséquence, il n'existe pas en l'état d'indices suffisants permettant de considérer que ces personnes risqueraient d'être expulsées de manière illégale sans qu'une procédure d'asile ne soit ouverte et menée à terme, encore moins que cela se produise de manière systématique, qu'il ne se justifie pas non plus de traiter différemment les cas de prise en charge des cas de reprise en charge, car dans aucun de ces cas les personnes concernées ne risquent d'être exposées à un risque accru d'expulsion du territoire croate avant la mise en oeuvre d'une procédure d'asile (cf. E-1488/2020 précité, consid. 9.4.4 in fine), que partant, il y a lieu de considérer que les requérants transférés en Croatie sur la base du règlement Dublin III ont accès à la procédure d'asile dans ce pays, et ce, indépendamment du fait qu'il s'agisse d'un cas de prise ou de reprise en charge, si bien qu'il n'y a pas de probabilité notable que les personnes transférées soient exposées à un risque de violation de leurs droits découlant du principe de non-refoulement (cf. idem, consid. 9.5), les craintes exprimées à ce sujet par les requérants n'étant ainsi pas fondées, qu'en l'espèce, le recourant, dont les déclarations sont générales et succinctes, n'a pas fourni d'élément concret susceptible de démontrer que les autorités croates refuseraient de le prendre en charge correctement et de lui permettre l'accès à une procédure d'asile, que dès lors, il n'existe aucune raison concrète de considérer que le transfert de l'intéressé en Croatie en vertu du règlement Dublin III risquerait d'exposer ce dernier à une situation analogue à celle qu'il dit avoir connue ensuite de son interpellation par la police croate, qu'enfin, n'étant resté que très peu de temps en Croatie - soit deux à trois jours selon ses propres affirmations - l'intéressé n'a pas démontré que ses conditions d'existence, en cas de retour dans ce pays, revêtiraient un tel degré de pénibilité et de gravité qu'elles seraient constitutives d'un traitement contraire à l'art. 3 CEDH ou 3 Conv. torture, ni qu'il serait durablement privé de tout accès à des conditions matérielles minimales d'accueil prévues par la directive Accueil et ne pourrait, le cas échéant, faire valoir le respect de ses droits (art. 26 directive Accueil) en usant des moyens juridiques appropriés, qu'il lui sera également possible de s'adresser aux organisations caritatives oeuvrant sur place (cf. arrêt du Tribunal E-2755/2022 du 8 septembre 2022 consid. 5.4 et jurisp. cit.) pour se faire aider, en cas de nécessité, à faire valoir ses droits auprès des autorités croates, qu'en l'absence d'une pratique actuelle avérée en Croatie de violations systématiques de normes communautaires et conventionnelles en matière d'asile, l'application de l'art. 3 par. 2 al. 2 du règlement Dublin III ne se justifie pas en l'espèce, que, pour s'opposer à son transfert, le recourant invoque en outre des problèmes de santé, que, selon la jurisprudence de la CourEDH (cf. arrêt de la CourEDH N. contre Royaume 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 cette jurisprudence a été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entrainerait des souffrances intenses ou une réduction significative de l'espérance de vie (cf. arrêt de la CourEDH Paposhvili c. Belgique [GC] du 13 décembre 2016, requête n° 41738/10, par. 183), qu'en l'occurrence, le recourant déclare souffrir de « problèmes d'estomac et des difficultés respiratoires depuis 20 ans », que toutefois, le dossier ne contient aucune pièce médicale à l'appui de ces déclarations, qu'en tout état de cause, tels qu'allégués, les troubles de santé du recourant n'apparaissent pas d'une gravité telle que l'exécution de son transfert en Croatie serait illicite au sens restrictif de la jurisprudence précitée, qu'en outre, la Croatie, qui est liée par la directive Accueil et dispose de structures médicales suffisantes (cf. arrêts du TAF E-4583/2023 du 29 août 2023 ; F-4485/2022 du 24 août 2023 consid. 8.4),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que par ailleurs, si l'intéressé devait avoir besoin de soins particuliers au moment de son transfert vers la Croatie, il lui appartiendra d'en informer les autorités suisses chargées de l'exécution de cette mesure, que cela étant,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(ATAF 2015/9 consid. 7 s.), qu'en l'occurrence, le SEM a pris en compte les faits allégués par l'intéressé susceptibles de constituer des raisons humanitaires au sens de l'art. 29a al. 3 OA 1, en lien avec l'art. 17 par. 1 du règlement Dublin III, qu'il a correctement exercé son pouvoir d'appréciation, en examinant notamment s'il y avait lieu d'entrer en matière sur la demande pour des raisons humanitaires, et n'a pas fait preuve d'arbitraire dans son appréciation ni violé le principe de la proportionnalité ou de l'égalité de traitement, que dès lors, la décision attaquée n'est frappée d'aucune irrégularité sur ce point, que, dans ces conditions, c'est à bon droit que le SEM n'est pas entré en matière sur la demande d'asile de l'intéressé, en application de l'art. 31a al. 1 let. b LAsi, et qu'il a prononcé son transfert vers la Croatie, que, dès lors, les questions relatives à l'existence d'un empêchement à l'exécution du renvoi (ou transfert) pour des raisons tirées de l'art. 83 al. 2 à 4 LEI (RS 142.20) ne se posent plus séparément, dès lors qu'elles sont indissociables du prononcé de la non-entrée en matière (ATAF 2015/18 consid. 5.2 et réf. citées), qu'au vu de ce qui précède, le recours est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qu'avec le présent prononcé, la demande d'octroi de l'effet suspensif au sens de l'art. 107a al. 2 LAsi est devenue sans objet, que les conclusions du recours étant d'emblée vouées à l'échec, la requête d'assistance judiciaire totale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La greffière : Aileen Truttmann Beata Jastrzebska Expédition : Le présent arrêt est adressé : - au recourant (par lettre recommandée ; annexe : un bulletin de versement) - au SEM, Centre fédéral de Boudry (ad N (...)) - Service de la population et des migrants du canton de Fribourg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