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F-6390/2019 vom 6. Dezember 2019</w:t>
      </w:r>
    </w:p>
    <w:p>
      <w:r>
        <w:t>Bundesverwaltungsgericht, 2019-12-06, FR</w:t>
      </w:r>
    </w:p>
    <w:p>
      <w:r>
        <w:rPr>
          <w:b/>
        </w:rPr>
        <w:t xml:space="preserve">Quelle: </w:t>
      </w:r>
      <w:r>
        <w:t>https://mcp.opencaselaw.ch/entscheid/bvger_F-6390_2019</w:t>
      </w:r>
    </w:p>
    <w:p>
      <w:r>
        <w:t>FR: TAF F-6390/2019 du 6 décembre 2019</w:t>
      </w:r>
    </w:p>
    <w:p>
      <w:r>
        <w:t>IT: TAF F-6390/2019 del 6 dicembre 2019</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 qui n'est plus représenté en procédure judiciaire - a qualité pour recourir (art. 48 al. 1 PA, applicable par renvoi de l'art. 37 LTAF). Dans ce contexte, on observera que son représentant légal a mis fin à son mandat suite à la décision du SEM conformément à l'art. 102h al. 4 LAsi (cf. procuration du 7 novembre 2019 [pce SEM 13] et résiliation de mandat [pce SEM 26]).</w:t>
      </w:r>
    </w:p>
    <w:p>
      <w:r>
        <w:rPr>
          <w:b/>
        </w:rPr>
        <w:t>E. 1.3</w:t>
      </w:r>
    </w:p>
    <w:p>
      <w:r>
        <w:t>Par ailleurs, le recours, interjeté dans la forme (art. 52 al. 1 PA) et le délai (art. 108 al. 3 LAsi) prescrits par la loi,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En revanche,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al. 1 let. b du règlement Dublin III).</w:t>
      </w:r>
    </w:p>
    <w:p>
      <w:r>
        <w:rPr>
          <w:b/>
        </w:rPr>
        <w:t>E. 3.3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(cf. ATAF 2015/9 consid. 8.2.2; 2012/4 consid. 2.4. in fine, et réf. cit.).</w:t>
      </w:r>
    </w:p>
    <w:p>
      <w:r>
        <w:rPr>
          <w:b/>
        </w:rPr>
        <w:t>E. 4</w:t>
      </w:r>
    </w:p>
    <w:p>
      <w:r>
        <w:t>En l'occurrence, les investigations entreprises par le SEM ont révélé, après consultation de l'unité centrale du système européen « Eurodac », que le recourant avait déposé une demande d'asile en France en date du 1er mars 2018. Le 12 novembre 2019, cet office a dès lors soumis aux autorités françaises compétentes une demande de reprise en charge, dans les délais fixés à l'art. 23 par. 2 du règlement Dublin III. Les autorités françaises ayant expressément accepté de reprendre en charge l'intéressé, le 18 novembre 2019, elles ont reconnu leur compétence pour traiter sa demande d'asile sur la base de l'art. 18 al. 1 let. d du règlement Dublin III. Ce point n'est pas contesté.</w:t>
      </w:r>
    </w:p>
    <w:p>
      <w:r>
        <w:rPr>
          <w:b/>
        </w:rPr>
        <w:t>E. 5.1</w:t>
      </w:r>
    </w:p>
    <w:p>
      <w:r>
        <w:t>En l'espèce, le recourant s'oppose à son transfert vers la France en faisant valoir qu'il a reçu une réponse négative à sa demande d'asile dans ce pays et qu'il a vécu dans de mauvaises conditions lorsqu'il a travaillé pour son employeur, qu'il n'avait pas d'endroit pour dormir et qu'il a eu froid. Le Tribunal prend position comme suit.</w:t>
      </w:r>
    </w:p>
    <w:p>
      <w:r>
        <w:rPr>
          <w:b/>
        </w:rPr>
        <w:t>E. 5.2</w:t>
      </w:r>
    </w:p>
    <w:p>
      <w:r>
        <w:t>Tout d'abord, il n'y a aucune raison sérieuse de croire qu'il existe en France des défaillances systémiques dans la procédure d'asile et les conditions d'accueil des demandeurs, qui entrainent un risque de traitement inhumain ou dégradant au sens de l'art. 4 de la Charte UE (cf. art. 3 par. 2 2ème phrase du règlement Dublin III). En effet, ce pays est lié à la Charte des droits fondamentaux de l'Union européenne (JO C 364/1 du 18.12.2000)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Ainsi, l'application de l'art. 3 par. 2 du règlement Dublin III ne se justifie pas en l'espèce.</w:t>
      </w:r>
    </w:p>
    <w:p>
      <w:r>
        <w:rPr>
          <w:b/>
        </w:rPr>
        <w:t>E. 5.3</w:t>
      </w:r>
    </w:p>
    <w:p>
      <w:r>
        <w:t>La présomption de sécurité peut être renversée en présence d'indices sérieux que, dans le cas concret, les autorités de l'Etat membre désigné comme étant responsable ne respecteraient pas le droit international (cf. ATAF 2010/45 consid. 7.4 et 7.5). Or, dans le cas particulier, le recourant n'a aucunement établi qu'il pourrait être soumis à des conditions d'accueil à ce point mauvaises qu'il pourrait être victime de traitements contraires à l'art. 3 CEDH. Il n'a en effet apporté aucun indice objectif, concret et sérieux qu'il serait lui-même privé durablement de tout accès aux conditions matérielles minimales d'accueil prévues par la directive Accueil au point qu'il faudrait renoncer à son transfert. Au demeurant, si - après son retour en France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S'agissant des conditions dans lesquelles il aurait vécu lorsqu'il était employé en France, il y a lieu de relever que le recourant n'a fourni aucun moyen de preuve y relatif. Quoi qu'il en soit, cette situation était d'ordre privé, comme le relève à juste titre le SEM, et ne remet pas en cause l'accueil par les autorités françaises. Dans ce contexte, on soulignera que la France est un Etat de droit disposant d'un système judiciaire qui fonctionne. Dès lors, si l'intéressé considère qu'il a été traité de manière inéquitable ou illégale par certains individus, il lui appartient de saisir les instances judiciaires compétentes. Quant aux douleurs au rein mentionnées dans le cadre de l'entretien individuel du 12 novembre 2019 (cf. pce SEM 25), il y a lieu de relever que, si celles-ci sont avérées, elles pourront être traitées dans ce pays qui dispose de structures médicales similaires à celles existant en Suisse. Il en va de même en rapport avec d'éventuelles idées suicidaires. Ainsi, alors que rien au dossier n'incite à penser que le recourant souffrirait d'un quelconque trouble psychique grave et aurait été traité par le passé à ce titre, celui-ci a signalé dans son entretien individuel du 12 novembre 2019 qu'il préférait se jeter sous le train plutôt que de retourner en France (pce SEM 25). Quoiqu'il en soit, on rappellera que, selon la pratique du Tribunal, des tendances suicidaires ("suicidalité") ne s'opposent pas d'emblée à l'exécution du renvoi. Tout au plus, si les tendances suicidaires de l'intéressé devaient s'accentuer à l'occasion du transfert, il appartiendrait aux autorités chargées de l'exécution de cette mesure d'y pallier en prenant des mesures d'ordre médical ou psychothérapeutique adéquates, de façon à exclure un danger concret de dommages à la santé (cf., parmi d'autres, arrêt du TAF E-3899/2017 du 27 avril 2018, p. 12). Aussi, même s'il fallait attacher de l'importance à l'allusion faite par le recourant lors de son entretien, cette circonstance ne ferait de toute façon pas obstacle au transfert de ce dernier en France dans la présente affaire. On soulignera également que la France,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Dès lors que les autorités françaises ont accepté de reprendre en charge le recourant en vertu de l'art. 18 al. 1 let. d du règlement Dublin III, il convient à cet égard de préciser qu'une décision définitive de refus d'asile et de renvoi vers le pays d'origine ne constitue pas, en soi, une violation du principe de non-refoulement (cf. notamment arrêt du TAF F-7179/2017 du 22 décembre 2017 et D-872/2017 du 20 février 2017). Au contraire, en retenant le principe de l'examen de la demande par un seul Etat membre (« one chance only »), le règlement Dublin vise précisément à lutter contre les demandes d'asile multiples (cf. notamment arrêt du TAF F-7179/2017 et les réf. cit.). Ainsi, l'Etat responsable de l'examen de la demande d'asile demeure compétent pour le renvoi de l'espace Dublin de l'intéressé (cf. notamment ATAF 2012/4 consid. 3.2.1). Au vu de ce qui précède, le Tribunal de céans ne décèle aucune circonstance permettant de conclure que la Suisse ne respecterait pas ses obligations découlant du droit international en transférant l'intéressé en France.</w:t>
      </w:r>
    </w:p>
    <w:p>
      <w:r>
        <w:rPr>
          <w:b/>
        </w:rPr>
        <w:t>E. 6</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donc à juste titre que l'autorité intimée n'est pas entré en matière sur la demande de protection de l'intéressé, en application de l'art. 31a al. 1 let. b LAsi, et qu'il a prononcé son transfert de Suisse vers la France, conformément à l'art. 44 LAsi, aucune exception à la règle générale du renvoi n'étant réalisée (art. 32 OA 1). La France demeure dès lors l'Etat responsable de l'examen de la demande d'asile du recourant au sens du règlement Dublin III et est tenue - en vertu de l'art. 18 al. 1 let. d dudit règlement - de le reprendre en charge, dans les conditions prévues aux art. 23, 24, 25 et 29.</w:t>
      </w:r>
    </w:p>
    <w:p>
      <w:r>
        <w:rPr>
          <w:b/>
        </w:rPr>
        <w:t>E. 7</w:t>
      </w:r>
    </w:p>
    <w:p>
      <w:r>
        <w:t>Au vu de ce qui précède, le recours doit être rejeté. Dans la mesure où il a été statué sur le fond, la requête formulée dans le recours tendant à l'octroi de l'effet suspensif est sans objet. Se révélant manifestement infondé, le recours est rejeté dans une procédure à juge unique, avec l'approbation d'une seconde juge (art. 111 let. e LAsi). Il est dès lors renoncé à un échange d'écritures, le présent arrêt n'étant motivé que sommairement (cf. art. 111a al. 1 et 2 LAsi).</w:t>
      </w:r>
    </w:p>
    <w:p>
      <w:r>
        <w:rPr>
          <w:b/>
        </w:rPr>
        <w:t>E. 8</w:t>
      </w:r>
    </w:p>
    <w:p>
      <w:r>
        <w:t>La demande d'assistance judiciaire doit être rejetée, les conclusions prises s'avérant d'emblée dénuées de chances de succès (art. 65 PA). La demande d'exemption du versement de l'avance de frais est devenue sans objet. Cela étant,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