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F-6381/2019 vom 10. Dezember 2019</w:t>
      </w:r>
    </w:p>
    <w:p>
      <w:r>
        <w:t>Bundesverwaltungsgericht, 2019-12-10, FR</w:t>
      </w:r>
    </w:p>
    <w:p>
      <w:r>
        <w:rPr>
          <w:b/>
        </w:rPr>
        <w:t xml:space="preserve">Quelle: </w:t>
      </w:r>
      <w:r>
        <w:t>https://mcp.opencaselaw.ch/entscheid/bvger_F-6381_2019</w:t>
      </w:r>
    </w:p>
    <w:p>
      <w:r>
        <w:t>FR: TAF F-6381/2019 du 10 décembre 2019</w:t>
      </w:r>
    </w:p>
    <w:p>
      <w:r>
        <w:t>IT: TAF F-6381/2019 del 10 dicembre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allemandes sur les spécificités médicales du cas d'espèce.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 Destinataires : - recourant (recommandé ; annexe : bulletin de versement) - SEM, Centre de Boudry, (no de réf. N ... ...) - Service de la population et des migrations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