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F-6338/2018 vom 15. November 2018</w:t>
      </w:r>
    </w:p>
    <w:p>
      <w:r>
        <w:t>Bundesverwaltungsgericht, 2018-11-15, FR</w:t>
      </w:r>
    </w:p>
    <w:p>
      <w:r>
        <w:rPr>
          <w:b/>
        </w:rPr>
        <w:t xml:space="preserve">Quelle: </w:t>
      </w:r>
      <w:r>
        <w:t>https://mcp.opencaselaw.ch/entscheid/bvger_F-6338_2018</w:t>
      </w:r>
    </w:p>
    <w:p>
      <w:r>
        <w:t>FR: TAF F-6338/2018 du 15 novembre 2018</w:t>
      </w:r>
    </w:p>
    <w:p>
      <w:r>
        <w:t>IT: TAF F-6338/2018 del 15 novembre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F-6338/2018 Arrêt du 15 novembre 2018 Composition Blaise Vuille, juge unique, avec l'approbation de Emilia Antonioni Luftensteiner, juge; Alain Surdez, greffier. Parties X._______, né le (...), Nigéria, (...), recourant, contre Secrétariat d'Etat aux migrations SEM, Quellenweg 6, 3003 Berne, autorité inférieure. Objet Asile (non-entrée en matière / procédure Dublin) et renvoi; décision du SEM du 1er novembre 2018 / N (...). Vu la demande d'asile déposée en Suisse par X._______ en date du 15 août 2018, les investigations entreprises par le SEM, le 16 août 2018, sur la base d'une comparaison dactyloscopique avec le système d'information sur les visas (CS-VIS), dont il est ressorti que l'intéressé avait été mis au bénéfice de la part de l'Italie d'un visa Schengen de type C à but touristique valable pour la période courant du (...) 2018 au (...) 2018, le procès-verbal de l'audition sur ses données personnelles (audition sommaire) du 29 août 2018, le droit d'être entendu accordé lors de cette audition, concernant la possible compétence de l'Italie pour le traitement de sa demande d'asile, ainsi que les éventuels obstacles à son transfert vers ce pays, la requête aux fins de prise en charge, adressée par le SEM aux autorités ialiennes compétentes le 31 août 2018 et fondée sur l'art. 12 par. 4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 règlement Dublin III), la décision du 1er novembre 2018 (notifiée en mains propres de l'intéressé le 5 novembre 2018), par laquelle le SEM, se fondant sur l'art. 31a al. 1let. b LAsi (RS 142.31), n'est pas entré en matière sur la demande d'asile d'X._______, a prononcé son renvoi (recte : son transfert) vers l'italie et ordonné l'exécution de cette mesure, constatant l'absence d'effet suspensif à un éventuel recours, le recours qu'X._______ a interjeté auprès du Tribunal administratif fédéral (ci-après : le Tribunal), par acte du 7 novembre 2018, contre cette décision, dans lequel l'intéressé a conclu à ce que dite décision fût annulée et à ce qu'il fût entré en matière sur sa demande d'asile, les requêtes de dispense des frais de procédure et de nomination d'un avocat d'office dont il est assorti, les mesures superprovisionnelles ordonnées le 8 novembre 2018 par le Tribunal en application de l'art. 56 PA, suspendant provisoirement l'exécution du transfert, la réception du dossier de première instance par le Tribunal, le 9 novembre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qu'X._______ a qualité pour recourir (art. 48 al. 1 PA, applicable par renvoi de l'art. 37 LTAF), que le recours, interjeté dans la forme (art. 52 al. 1 PA) et le délai (art. 108 al. 2 LAsi) prescrits par la loi, est recevable, que, dans son recours, X._______ reproche au SEM d'avoir établi de manière incomplète l'état de fait pertinent, et, par là-même, violé son droit d'être entendu, au motif notamment qu'il n'aurait pas suffisamment instruit la cause sur le plan médical, que la procédure administrative est régie essentiellement par la maxime inquisitoire selon laquelle les autorités définissent les faits pertinents et les preuves nécessaires, qu'elles ordonnent et apprécient d'office (cf.art.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décision(cf. art. 13 PA et art. 8 LAsi); que l'obligation de collaborer de la partie concerne en particulier les faits qui se rapportent à sa situation personnelle, ceux qu'elle connaît mieux que les autorités ou encore ceux qui, sans sa collaboration, ne pourraient pas être collectés moyennant un effort raisonnable (cf. ATAF 2011/54 consid. 5; arrêt du Tribunal D-5522/2018 du 5 octobre 2018), que, selon l'art. 106 al. 1 let. b LAsi, l'établissement des faits est incomplet lorsque toutes les circonstances de fait et les moyens de preuve déterminants pour la décision n'ont pas été pris en compte par l'autorité inférieure (cf. notamment ATAF 2014/2 consid. 5.1, 2012/21 consid. 5.1; 2007/37 consid. 2.3), que, lorsque le SEM prononce une décision de non-entrée en matière fondée sur l'art. 31a al. 1 LAsi, seul le droit d'être entendu doit être accordé au requérant, de sorte qu'il n'est pas procédé à une audition sur les motifs d'asile (cf. art. 36 al. 1 LAsi en relation avec une interprétation a contrario de l'art. 36 al. 2 LAsi; voir, sur ce point, ATAF 2017 VI/5 consid. 7.2 in fine), qu'en cas de décision de non-entrée en matière fondée sur l'art. 31aal. 1 LAsi, l'instruction de la cause s'effectue, en règle générale, au cours de l'audition sommaire du requérant au centre d'enregistrement et de procédure, en présence, si nécessaire, d'un interprète (art. 19 al. 2 de l'ordonnance 1 du 11 août 1999 sur l'asile relative à la procédure [OA 1, RS 142.311]; cf. ATAF 2017 VI/5 consid. 7.3), que, lors de l'audition sur ses données personnelles du 29 août 2018, le recourant, assisté d'un interprète, a notamment été entendu sur son identité, sur les motifs l'ayant amené à quitter son pays, sur les raisons s'opposant à son transfert vers l'Italie et sur ses éventuels problèmes de santé (cf. ch. 1, ch. 5, ch. 7 et ch. 8 du procès-verbal d'audition y relatif), que, s'agissant de ce dernier point, l'intéressé a indiqué éprouver parfois des douleurs dans le dos et à la tête dues au fait qu'il avait été battu par des militaires nigérians (cf. p. 8, ch. 8.02, du procès-verbal d'audition), que, postérieurement à son audition du 29 août 2018, X._______ a fait l'objet de plusieurs consultations médicales au service des urgences d'un établissement hospitalier vaudois, respectivement pour un prurit de la verge (le ... 2018), pour raison d'hypertension artérielle (les ... et ... 2018) et pour des douleurs ressenties au moment d'uriner (le ... 2018), que le recourant a alors bénéficié, pour chacune de ces affections, d'un traitement médicamenteux (cf. annonces d'un cas médical des ..., ... et ... 2018), qu'à la suite des traitements reçus, l'intéressé n'a toutefois pas signalé aux responsables du centre d'enregistrement et de procédure (CEP) dont il dépend une péjoration de sa santé pour l'une ou l'autre de ces affections, qu'X._______ est, par ailleurs, suivi, depuis le (...) 2018, par une unité de psychiatrie ambulatoire (...) pour des troubles de stress post-traumatique (cf. annonces d'un cas médical des ... et ... 2018 et « préavis cas spéciaux aux cantons » du ... 2018), une consultation auprès d'un dermatologue pour des lésions papulaires au niveau du tronc étant encore prévue (cf. « préavis cas spéciaux aux cantons du ... 2018 », qu'au vu de la nature des deux dernières affections décrites ci-avant qui ne sauraient, en l'absence de tout autre moyen de preuve fourni par le recourant durant la l'intervalle de temps de deux mois qui s'est écoulé entre son audition et le prononcé de la décision de transfert, être qualifiées de graves ou de chroniques, le SEM n'avait aucune raison de procéder à des mesures d'instruction complémentaires, en vue d'établir plus en détail, avant sa décision du 1er novembre 2018, l'état de santé de l'intéressé, qu'en outre, contrairement aux arguments du recours, le SEM a bien pris en considération les affections médicales dont souffre X._______, se prononçant, dans la décision attaquée, sur leur incidence quant au transfert vers l'Italie, que le recourant ne démontre au demeurant pas en quoi le SEM aurait établi l'état de fait pertinent de manière incomplète, ni n'invoque d'éléments tendant à établir qu'il n'aurait pas accès aux soins médicaux que nécessite son état, que, par voie de conséquence, le grief tiré de l'établissement incomplet de l'état de fait pertinent et de la violation du droit d'être entendu s'avère infondé, que le Tribunal, lorsqu'il est saisi d'un recours contre une décision de non-entrée en matière sur une demande d'asile, se limite à examiner le bien-fondé d'une telle décision (cf. ATAF 2017 VI/5 consid. 3.1, et jurisprudence citée), que, partant, l'argumentation développée par le recourant dans ses écritures du 7 novembre 2018 au sujet des motifs de sa demande d'asile n'a pas à être abordée ici, la présente procédure visant uniquement à déterminer l'Etat responsable de l'examen de cette demande,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application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vertu de l'art. 12 par. 4 al. 1 du règlement Dublin III, en relation avec le par. 2 de ce même article, lorsque le demandeur est notamment titulaire d'un visa périmé depuis moins de six mois lui ayant effectivement permis d'entrer sur le territoire d'un Etat membre, l'Etat membre qui l'a délivré est responsable, aussi longtemps que le demandeur n'a pas quitté le territoire des Etats membres, de l'examen de la demande de protection internationale, sauf si ce visa a été délivré au nom d'un autre Etat membre en vertu d'un accord de représentation prévu à l'art. 8 du règlement CEn° 810/2009 du Parlement européen et du Conseil du 13 juillet 2009 établissant un code communautaire des visas (code des visas [JO L 243 du 15.9.2009]), que, conformément à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 dans le cas particulier, les investigations entreprises par le SEM ont révélé, après consultation du système « CS-VIS », que le recourant avait, en date du (...) 2018, obtenu de la part de la Représentation d'Italie à Lagos un visa pour une entrée dans l'espace Schengen, valable du (...) 2018 au (...) 2018, en vue d'un séjour touristique (visa de type C), qu'au moment du dépôt en Suisse de sa demande de protection internationale (15 août 2018), le visa dont bénéficiait ainsi X._______ et au moyen duquel l'intéressé avait transité par l'Italie avant son arrivée sur sol helvétique, était périmé depuis moins de six mois, que les autorités italiennes, auxquelles le SEM a soumis, le 31 août 2018 (soit dans le délai fixé à l'art. 21 par. 1 du règlement Dublin III), une requête aux fins de prise en charge fondée sur l'art. 12 par. 4 dudit règlement (demandeur titulaire d'un ou de plusieurs visas périmés depuis moins de six mois), n'ont pas répondu à cette requête dans le délai de deux mois prévu par l'art. 22 par. 1 du règlement Dublin III, que l'Italie est dès lors réputée l'avoir acceptée et, partant, avoir reconnu sa compétence pour traiter la demande d'asile du recourant, ainsi que lui assurer une bonne organisation de son arrivée (art. 22 par. 7 du règlement Dublin III), que la compétence de l'Italie pour traiter la demande d'asile de l'intéressé est ainsi donnée, que ce dernier ne remet pas en cause la responsabilité de l'Italie en application des critères de détermination de l'Etat membre responsable pour l'examen de sa demande d'asile, que, d'autre part, l'art. 3 par. 2 2ème phrase du règlement Dublin III n'est pas applicable au cas particulier, qu'il n'y a, en effet, aucune sérieuse raison de penser qu'il existe, en Italie,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ATAF 2017 VI/7 consid. 5.1; 2017 VI/5consid. 8.4.2),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voir également arrêt du Tribunal F-5521/2018 du 3 octobre 2018, et réf. citées), que, contrairement aux assertions du recourant, il n'y a pas lieu, selon la jurisprudence constante du Tribunal (cf. notamment ATAF 2017 VI/5 consid. 8.4.3 et 8.4.4, et jurisprudence citée), d'admettre que l'Italie, même si les autorités de cet Etat font face à de sérieux problèmes quant à leur capacité d'accueil des requérants d'asile, connaît des carences structurelles essentielles en matière d'accueil, analogues à celles que la CourEDH a constatées pour la Grèce et, donc, des défaillances systématiques au sens de l'art. 3 par. 2 al. 2 du règlement Dublin III (cf. ATAF 2017 VI/5 consid. 8.4.3 et 8.4.4; arrêt D-5522/2018 précité, et jurisprudence de la CourEDH mentionnée), que, dans ces conditions, l'Italie est présumée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est jeune, célibataire et n'est pas accompagné d'enfants, n'appartient pas à la catégorie des personnes particulièrement vulnérables visées par l'arrêt de la CourEDH Tarakhel c. Suisse du 4 novembre 2014 (requête n° 29217/12, par. 118 à 122), pour lesquelles l'Etat requérant doit, avant de prononcer un transfert vers l'Italie, obtenir des autorités italiennes des garanties individuelles d'une prise en charge conforme aux exigences de l'art. 3 CEDH (cf., sur ce point, ATAF 2016/2; 2015/4), qu'aucun élément n'indique en outre que les autorités italiennes violeraient le droit du recourant à l'examen, selon une procédure juste et équitable, de sa demande de protection internationale, qu'X._______ n'a en effet fourni aucun indice concret tendant à démontrer que les autorités italiennes refuseraient de le 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dans la mesure où l'intéressé n'a pas engagé de procédure d'asile en Italie, ce dernier n'a pas donné la possibilité aux autorités de cet Etat d'examiner son cas, ni de lui octroyer protection,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que le recourant ne saurait par ailleurs tirer argument de la décision A.N. contre Suisse, rendue le 3 août 2018 par le Comité des Nations Unies contre la torture (CAT/C/64/D/742/2016), que l'état de fait à la base de cette affaire - aux termes de laquelle le Comité a conclu, en substance, que le transfert Dublin d'un ressortissant érythréen vers l'Italie constituerait une violation des art. 3, 14 et 16 CCT - diffère de la situation de l'intéressé, qu'en l'espèce, X._______ n'a pas fourni en particulier de rapport médical en lien avec les tortures qu'il allègue avoir subies dans son Etat d'origine (cf. arrêt du Tribunal F-5661/2018 du 9 octobre 2018), qu'au vu de ce qui précède, l'application de l'art. 3 par. 2 al. 2 du règlement Dublin III ne se justifie pas en l'espèce, que, dans son recours, X._______ fait de surcroît valoir qu'en raison des traumatismes psychiques dont il souffre par suite des tortures subies dans son pays d'origine, il a besoin d'être pris en charge par un psychiatre, que l'accès aux soins psychiatriques ne lui serait cependant pas garanti en Italie, que, ce faisant, il sollicite de manière implicite l'application de la clause discrétionnaire prévue à l'art. 17 par. 1 du règlement Dublin III, que, selon la jurisprudence de la CourEDH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 qu'ainsi qu'il en a été fait état plus haut, il résulte des pièces du dossier que le recourant, après avoir bénéficié, les (...) et (...) 2018, d'une consultation médicale pour des problèmes psychiques (troubles de stress post-traumatique et troubles du sommeil) auprès d'une unité de psychiatrie ambulatoire (...), fait l'objet depuis lors d'un suivi médical y relatif, avec administration de médicaments (cf. annonces d'un cas médical des ... et ... 2018 et « préavis cas spéciaux aux cantons » du ... 2018), que, selon les indications figurant au dossier, il est encore prévu que l'intéressé bénéficie, dans le canton d'accueil, d'une consultation auprès d'un dermatologue pour des lésions papulaires au niveau du tronc (cf. « préavis cas spéciaux aux cantons du ... 2018 »), que, dans le cadre de son recours, l'intéressé n'a pas fourni d'autres informations supplémentaires concernant son état de santé actuel, ni établi en particulier qu'il ne serait pas en mesure de voyager ou que son transfert vers l'Italie représenterait un danger concret pour sa santé, qu'en tout état de cause, il n'y a pas lieu d'entreprendre des investigations plus poussées concernant les affections invoquées par le recourant, étant rappelé qu'en application de l'art. 8 LAsi et 13 PA, c'est à ce dernier de démontrer les faits qu'il allègue (cf. arrêt du Tribunal D-3805/2017 du 18 juillet 2017), que, dans ces conditions, le dossier ne contient pas d'éléments d'ordre médical qui feraient apparaître les problèmes susmentionnés d'une gravité telle qu'elle fasse obstacle à l'exécution du transfert vers l'Italie, qu'il y a lieu ici de rappeler que les Etats membres de l'espace Dublin sont présumés disposer de conditions d'accessibilité à des soins de médecine générale ou urgents nécessaires à la garantie de la dignité humaine (cf. notamment ATAF 2011/9 consid. 8.2; 2010/45 consid. 8.2.2), que l'Italie dispose du reste de structures médicales similaires à celles existant en Suisse (cf. notamment arrêt du Tribunal F-5522/2018 précité), qu'au vu cependant du suivi médical dont bénéficie le recourant en Suisse sur le plan psychique, les autorités chargées de l'exécution du transfert veilleront à communiquer à leurs homologues italiennes les renseignements permettant une prise en charge médicale adéquate (cf. art. 31 et 32 du règlement Dublin III), l'intéressé ayant donné, le 29 août 2018, son accord écrit à la transmission d'informations médicales,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voir notamment arrêt du Tribunal E-5380/2016 du 17 septembre 2018 consid. 6.6.3), qu'au demeurant, si - après son transfert en Italie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italiennes en usant des voies de droit adéquates (cf. art. 26 de la directive Accueil), que l'intéressé ne peut donc se prévaloir d'éléments d'ordre médical de nature à constituer un éventuel obstacle à son transfert vers l'Italie en regard de l'art. 3 CEDH, et à justifier ainsi l'application de la clause discrétionnaire prévue par l'art. 17 par. 1 du règlement Dublin III (clause de souveraineté), qu'il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 que, dans ces conditions, le transfert du recourant vers l'Italie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présentée par le recourant (art. 65 al. 1et 2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 Service de la population du canton de Vaud (Division Asile et retour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