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F-6331/2017 vom 14. November 2017</w:t>
      </w:r>
    </w:p>
    <w:p>
      <w:r>
        <w:t>Bundesverwaltungsgericht, 2017-11-14, FR</w:t>
      </w:r>
    </w:p>
    <w:p>
      <w:r>
        <w:rPr>
          <w:b/>
        </w:rPr>
        <w:t xml:space="preserve">Quelle: </w:t>
      </w:r>
      <w:r>
        <w:t>https://mcp.opencaselaw.ch/entscheid/bvger_F-6331_2017</w:t>
      </w:r>
    </w:p>
    <w:p>
      <w:r>
        <w:t>FR: TAF F-6331/2017 du 14 novembre 2017</w:t>
      </w:r>
    </w:p>
    <w:p>
      <w:r>
        <w:t>IT: TAF F-6331/2017 del 14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F-6331/2017 Arrêt du 14 novembre 2017 Composition Antoniazza-Hafner, juge unique, avec l'approbation de Markus König, juge ; Victoria Popescu, greffière. Parties A._______, né le (...), Nigéria, c/o SEM Hébergement les Perreux, rue de l'Hôpital, 2017 Boudry, recourant, contre Secrétariat d'Etat aux migrations (SEM), Quellenweg 6, 3003 Berne, autorité inférieure. Objet Asile (non-entrée en matière / procédure Dublin) et renvoi; décision du SEM du 31 octobre 2017 / N (...). Vu la demande d'asile déposée en Suisse par A._______ le 2 octobre 2017 auprès du centre d'enregistrement et de procédure du Secrétariat d'Etat aux migrations (ci-après : le SEM) à Vallorbe, l'audition du prénommé du 10 octobre 2017 relative à ses données personnelles ; dans le cadre de cette audition sommaire, le SEM lui a octroyé le droit d'être entendu quant à la responsabilité de l'Italie de mener la procédure d'asile et de renvoi en accord avec le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et en ce qui concerne la décision de non-entrée en matière (ci-après : NEM) au sens de l'art. 31a al. 1 let. b LAsi (RS 142.31) et le renvoi vers l'Italie, la comparaison avec la base de données européenne d'empreintes digitales (unité centrale Eurodac) révélant que le requérant avait déposé une demande d'asile en Italie le 15 septembre 2014, la requête aux fins de son admission soumis aux autorités italiennes le 13 octobre 2017, conformément à l'art. 18 al. 1 let. b du Règlement Dublin III, l'absence de réponse des autorités italiennes dans le délai prévu à l'art. 25 al. 2 du Règlement Dublin III, la décision du 31 octobre 2017 (notifiée le 6 novembre 2017), par laquelle le SEM, se fondant sur l'art. 31a al. 1 let. b LAsi, n'est pas entré en matière sur cette demande d'asile, a prononcé le transfert de l'intéressé vers l'Italie et a ordonné l'exécution de cette mesure, constatant l'absence d'effet suspensif à un éventuel recours, le recours interjeté le 9 novembre 2017 contre cette décision auprès du Tribunal administratif fédéral (ci-après : le Tribunal), la requête tendant à dispenser le recourant des frais de procédure contenue dans le recours, les mesures superprovisionnelles prononcées le 13 novembre 2017 afin de suspendre provisoirement l'exécution du transfert du recourant en Italie, la réception du dossier de première instance par le Tribunal administratif fédéral (ci-après : le Tribunal) le 13 novembre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et al. 5 LAsi) prescrits par la loi, est recevable, que, saisi d'un recours contre une décision de non-entrée en matière sur une demande d'asile, le Tribunal se limite à examiner le bien-fondé d'une telle décision (cf. ATAF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vertu de l'art. 18 par. 1 let. b du règlement Dublin III, l'Etat responsable de l'examen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que, dans ce cadre, l'Etat responsable est tenu d'examiner la demande de protection internationale présentée par le requérant ou de mener à son terme l'examen (art. 18 par. 2 du règlement Dublin III), qu'en l'occurrence, les investigations entreprises par le SEM ont révélé, après consultation de l'unité centrale du système européen «Eurodac», qu'une demande d'asile avait été déposée en Italie le 15 septembre 2014, qu'en date du 13 octobre 2017, cet office a dès lors soumis aux autorités italiennes compétentes, dans les délais fixés aux art. 23 par. 2 et art. 24 par. 2 du règlement Dublin III une requête aux fins de reprise en charge, fondée sur l'art. 18 al.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qu'en tout état de cause, l'Italie est également responsable, au cas où elle aurait déjà prononcé une décision définitive, de la mise en oeuvre du renvoi de l'espace Dublin de l'intéressé (ATAF 2012/4 consid. 3.2.1), que l'Italie demeure donc l'Etat compétent pour traiter la demande d'asile de A._______, que la compétence de l'Italie n'est pas contestée,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certes, les autorités italiennes connaissent de sérieux problèmes quant à leur capacité d'accueil des requérants d'asile, lesquels peuvent être confrontés à d'importantes difficultés sur le plan de l'hébergement, des conditions de vie, voire de l'accès aux soins médicaux (cf. notamment European Council on Refugees and Exiles, Asylum Information Database [AIDA], National Country Report : Italy, December 2016, p. 59 ss, , consulté en novembre 2017), que, cela étant, comme l'a retenu la CourEDH dans l'affaire Tarakhel c. Suisse (cf. arrêt du 4 novembre 2014, n° 29217/12), il n'existe pas en Italie des défaillances structurelles en matière d'accueil, analogues à celles constatées pour la Grèce (§ 114-115), que, bien que les flux migratoires exceptionnels se soient amplifiés depuis l'arrêt précité du 4 novembre 2014, la CourEDH a confirmé cette appréciation en rappelant que la structure et la situation générale du dispositif mis en place par les autorités italiennes en vue d'accueillir les requérants d'asile ne pouvaient constituer en soi des obstacles à leur transfert vers ce pays (cf. décisions Jihana Ali et autres c. Suisse et Italie du 4 octobre 2016, n° 30474/14, § 33; arrêt A.S. c. Suisse du 30 juin 2015, n° 39350/13, § 36; décision A.M.E. c. Pays-Bas du 13 janvier 2015, n° 51428/10, § 35), qu'en outre,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qu'au vu de ce qui précède, l'application de l'art. 3 par. 2 du règlement Dublin III ne se justifie pas en l'espèce, que la présomption de sécurité attachée au respect de l'Italie de ses obligations tirées du droit international public et du droit européen peut être renversée en présence d'indices sérieux, suffisants et avérés que, dans le cas concret, les autorités de cet Etat ne respecteraient pas le droit international, en particulier l'art. 3 CEDH (ATAF 2011/9 consid. 6 et 2010/45 consid. 7.5 et réf. citées), que l'intéressé a expliqué dans son mémoire de recours qu'il était devenu une personne sans-abri, qu'il vivait dans des conditions précaires et qu'il n'avait pas accès aux soins en Italie, que, tout d'abord, le recourant, qui n'est pas accompagné d'enfants,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 qu'ensuite, dans le cas particulier, l'intéressé n'a pas démontré l'existence d'un risque concret que les autorités italiennes refuseraient de le reprendre en charge, qu'il n'a par ailleurs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il risquerait d'être astreint à se rendre dans un tel pays, que, même s'il fallait reconnaître que le recourant n'a pas bénéficié immédiatement de l'aide des autorités italiennes pour trouver un logement, il n'a pas apporté d'indices objectifs, concrets et sérieux qu'il serait lui-même privé durablement de tout accès aux conditions matérielles minimales d'accueil prévues par la directive Accueil au point qu'il faille renoncer à son transfert,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ou aux nombreuses organisations caritatives présentes en Italie (cf. arrêt du TAF E-6770/2016 du 9 décembre 2016 consid. 3), que le recourant a fait valoir qu'il ne pouvait pas être transféré en Italie, au vu de ses problèmes de santé, qu'il a dit souffrir de maux dans la poitrine et de douleurs oculaires, que toutefois, ces problèmes de santé, qui ne sont attestés par aucun rapport médical, n'apparaissent pas d'une gravité telle qu'elle fasse obstacle à l'exécution du transfert, qu'en effet, seul un document intitulé « annonce d'un cas médical » a été versé au dossier, que celui-ci ne mentionne que la toux et des crachats comme symptômes ressentis par l'intéressé, que, quoi qu'il en soit, l'Italie dispose d'une infrastructure médicale suffisante, et est tenue, en application des directives européennes, de fournir les soins médicaux adéquats aux demandeurs de protection qui se trouvent sous sa responsabilité (art. 19 directive Accueil par. 1 et 2), qu'il appartiendra à l'intéressé, une fois sa demande d'asile dûment déposée, de faire valoir ses droits auprès des autorités italiennes compétentes, que, par conséquent, le transfert de l'intéressé vers l'Italie n'est pas contraire aux obligations de la Suisse découlant des dispositions conventionnelles précitées (voir aussi arrêt du TAF E-5787/2017 du 20 octobre 2017),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(ATAF 2015/9 consid. 8), qu'au vu de ce qui précède,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Victoria Popescu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