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F-6328/2017 vom 15. November 2017</w:t>
      </w:r>
    </w:p>
    <w:p>
      <w:r>
        <w:t>Bundesverwaltungsgericht, 2017-11-15, FR</w:t>
      </w:r>
    </w:p>
    <w:p>
      <w:r>
        <w:rPr>
          <w:b/>
        </w:rPr>
        <w:t xml:space="preserve">Quelle: </w:t>
      </w:r>
      <w:r>
        <w:t>https://mcp.opencaselaw.ch/entscheid/bvger_F-6328_2017</w:t>
      </w:r>
    </w:p>
    <w:p>
      <w:r>
        <w:t>FR: TAF F-6328/2017 du 15 novembre 2017</w:t>
      </w:r>
    </w:p>
    <w:p>
      <w:r>
        <w:t>IT: TAF F-6328/2017 del 15 novembre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F-6328/2017 Arrêt du 15 novembre 2017 Composition Blaise Vuille (juge unique), avec l'approbation de Gérald Bovier, juge; Alain Surdez, greffier. Parties X._______,né le (...), Iran, recourant, contre Secrétariat d'Etat aux migrations (ci-après : SEM), Quellenweg 6, 3003 Berne, autorité inférieure. Objet Asile (non-entrée en matière / procédure Dublin) et renvoi; décision du SEM du 31 octobre 2017 / N (...). Vu la demande d'asile déposée en Suisse par X._______ en date du 8 septembre 2017, l'audition sur les données personnelles (audition sommaire) du 25 septembre 2017, au cours de laquelle X._______ a notamment déclaré qu'après avoir quitté, une première fois, l'Iran en juillet 2017 à destination de la France où il avait effectué, en possession d'un visa Schengen à entrées multiples, un séjour touristique d'environ deux semaines, il était reparti de son pays d'origine à la fin août 2017, pour revenir, muni du même visa, déposer une demande d'asile en Suisse, le droit d'être entendu accordé le même jour à l'intéressé, concernant la possible compétence de la France pour le traitement de sa demande d'asile, ainsi que sur les éventuels obstacles à son transfert vers ce pays, la requête aux fins de prise en charge, adressée par le SEM aux autorités françaises compétentes le 3 octobre 2017 et fondée sur l'art. 12 par. 2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positive desdites autorités françaises du 27 octobre 2017, fondée également sur l'art. 12 par. 2 du règlement Dublin III, la décision du 31 octobre 2017 (notifiée en mains propres de X._______ le 6 novembre 2017), par laquelle le SEM, faisant application de l'art. 31a al. 1 let. b LAsi (RS 142.31), n'est pas entré en matière sur la demande d'asile de l'intéressé, a prononcé son renvoi (recte : son transfert) vers la France et a ordonné l'exécution de cette mesure, constatant l'absence d'effet suspensif à un éventuel recours, le recours que X._______ a interjeté auprès du Tribunal administratif fédéral (ci-après : le Tribunal), par acte du 9 novembre 2017, contre cette décision, dans lequel l'intéressé a conclu à ce que la décision précitée fût annulée et à ce qu'il fût entré en matière sur sa demande d'asile, la demande d'assistance judiciaire partielle dont est assorti le recours, les mesures superprovisionnelles ordonnées le 10 novembre 2017 par le Tribunal en application de l'art. 56 PA, suspendant provisoirement l'exécution du transfert, la réception du dossier de première instance par le Tribunal, le 13 novembre 2017,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X._______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pour abus ou 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2012/4 consid. 2.2, et réf. cit.), qu'en conséquence, les arguments du recourant relatifs à ses motifs d'asile - à savoir les dangers auxquels il se sentait exposé dans son pays d'origine du fait d'avoir été témoin, dans le cadre de son travail à l'aéroport, de nombreux actes illicites - n'ont pas à être examinés ici, la présente procédure visant uniquement à déterminer l'Etat responsable de cet examen,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voir également l'arrêté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notamment accepté la prise ou la reprise en charge du requérant d'asile (art. 29a al. 2 OA 1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2012/4 consid. 3.2; Filzwieser/Sprung, Dublin III-Verordnung, Vienne 2014, pt. 4, ad art. 7), qu'en revanche, dans une procédure de reprise en charge (anglais : take back), il n'y a en principe aucun nouvel examen de la compétence selon le chapitre III du règlement Dublin III (cf. ATAF 2012/4 consid. 3.2.1, et réf. cit.), que l'art. 12 par. 2 1ère phrase du règlement Dublin III prévoit que,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CEno 810/2009 du Parlement européen et du Conseil du 13 juillet 2009 établissant un code communautaire des visas (code des visas [JO L 243 du 15.9.2009]), que, dans cette dernière hypothèse, l'Etat membre représenté est responsable de l'examen de la demande de protection internationale (art. 12par. 2 2ème phrase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 [voir aussi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(cf. ATAF 2015/9 consid. 8.2.2; 2012/4 consid. 2.4 in fine, et réf. cit.), que, dans le cas particulier, le Tribunal constate que les investigations entreprises par le SEM ont révélé, après consultation du système central européen d'information sur les visas (CS-VIS), que l'intéressé avait, conformément à ses déclarations, obtenu de la part de l'Ambassade de France à (...) un visa Schengen de type C à entrées multiples valable du 20 juillet 2017 au 20 octobre 2017, qu'au moment du dépôt en Suisse de sa demande de protection internationale (8 septembre 2017), le visa ainsi octroyé était donc en cours de validité, qu'en date du 3 octobre 2017, le SEM a dès lors soumis aux autorités françaises compétentes, dans le délai fixé à l'art. 21 par. 1 du règlement Dublin III, une requête aux fins de prise en charge, fondée sur l'art. 12 al. 2 dudit règlement (demandeur titulaire d'un visa en cours de validité), que les autorités françaises ont expressément accepté, le 27 octobre 2017, de prendre en charge le recourant, sur la base de cette même disposition, que la compétence de la France pour traiter la demande d'asile du recourant est ainsi établie, que l'intéressé ne conteste pas la responsabilité de la France en application des critères de détermination de l'Etat membre responsable pour l'examen de sa demande d'asile, que, d'autre part, l'art. 3 par. 2 2ème phrase du règlement Dublin III n'est pas applicable au cas particulier, qu'il n'y a en effet aucune sérieuse raison de croire qu'il existe, en France,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torture,RS 0.105) et, à ce titre, en applique les dispositions, que, dans ces conditions, la France est présumée respecter la sécurité des demandeurs d'asile, en particulier leur droit à l'examen, selon une procédure juste et équitable, de leur demande, et leur garantir une protection conforme au droit international et au droit européen (cf. directiveno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que tel n'est manifestement pas le cas en ce qui concerne la France, que, dans l'argumentation de son recours, l'intéressé fait valoir, comme mentionné lors de son audition sommaire du 25 septembre 2017, qu'il ne s'est pas senti en sécurité pendant toute la durée de son séjour touristique en France, où deux personnes n'avaient cessé de le suivre et de le surveiller à distance, motif pour lequel il souhaitait pouvoir demeurer en Suisse en vue de l'examen de sa demande d'asile, que force est cependant de constater que les allégations que l'intéressé a ainsi formulées quant à sa sécurité sur sol français se limitent à de simples affirmations ne reposant sur aucun indice objectif, concret et sérieux, que, même à supposer que les menaces auxquelles le recourant prétend être confronté de la part de tierces personnes soient avérées, il importe d'observer que la France dispose, à l'instar de la Suisse, de structures de protection, notamment d'autorités policières et judiciaires, auxquelles l'intéressé peut s'adresser en cas de besoin (cf. notamment arrêts du Tribunal D-3668/2017 du 5 juillet 2017; E-7347/2016 du 6 décembre 2016), qu'à cet égard, l'intéressé n'a du reste pas allégué que les autorités françaises refuseraient de lui porter assistance en cas de nécessité, que l'intéressé, qui a indiqué lors de son audition sommaire du 25 septembre 2017, être en bonne santé et pratiquer une activité sportive, n'a par ailleurs fait état, durant la suite de la procédure, d'aucun problème susceptible de constituer, sur le plan médical, un éventuel obstacle à son transfert en France, que le recourant ne fournit en outre aucun élément concret susceptible de démontrer que la France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rien ne permet de considérer que les autorités françaises refuseraient, en violation de la directive Procédure, de mener à terme l'examen de sa demande de protection, une fois qu'il aura déposé cette dernière, que l'intéressé n'a pas non plus apporté d'indices objectifs, concrets et sérieux, qu'il serait lui-même privé durablement, après le dépôt de sa demande d'asile en France, de tout accès aux conditions matérielles minimales d'accueil prévues par la directive Accueil et qu'il ne serait pas en mesure de bénéficier de l'aide dont il pourrait avoir besoin pour faire valoir ses droits, qu'au demeurant, si - après son transfert en France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de la directive Accueil), qu'il convient encore de rappeler que le règlement Dublin III ne confère pas aux demandeurs d'asile le droit de choisir l'Etat membre offrant, à leur avis, les meilleures conditions d'accueil comme Etat responsable de l'examen de leur demande d'asile (cf. notamment ATAF 2010/45 consid. 8.3), que, par conséquent, le transfert du recourant vers la France n'est pas contraire aux obligations de la Suisse découlant des dispositions conventionnelles auxquelles cette dernière est liée, qu'enfin, le SEM a établi de manière complète et exacte l'état de fait pertinent et n'a commis ni excès ni abus de son large pouvoir d'appréciation en refusant d'admettre l'existence de raisons humanitaires au sens del'art. 29a al. 3 OA 1 en combinaison avec l'art. 17 par. 1 du règlementDublin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motivés(art. 109 al. 3 LTF, par renvoi de l'art. 4 PA), qu'au vu de ce qui précède, c'est à bon droit que le SEM n'est pas entré en matière sur la demande d'asile du recourant, en application del'art. 31a al. 1 let. b LAsi, et qu'il a prononcé son transfert de Suisse vers la France,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Surdez Expédition : Destinataires : - recourant (par lettre recommandée; annexe : un bulletin de versement) - SEM, Division Dublin, avec le dossier N (...) (par télécopie préalable; en copie) - Service de la population du canton de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