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F-6319/2024 vom 14. Oktober 2024</w:t>
      </w:r>
    </w:p>
    <w:p>
      <w:r>
        <w:t>Bundesverwaltungsgericht, 2024-10-14, FR</w:t>
      </w:r>
    </w:p>
    <w:p>
      <w:r>
        <w:rPr>
          <w:b/>
        </w:rPr>
        <w:t xml:space="preserve">Quelle: </w:t>
      </w:r>
      <w:r>
        <w:t>https://mcp.opencaselaw.ch/entscheid/bvger_F-6319_2024</w:t>
      </w:r>
    </w:p>
    <w:p>
      <w:r>
        <w:t>FR: TAF F-6319/2024 du 14 octobre 2024</w:t>
      </w:r>
    </w:p>
    <w:p>
      <w:r>
        <w:t>IT: TAF F-6319/2024 del 14 ottobre 2024</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applicables par renvoi de l'art. 105 LAsi, en relation avec l'art. 83 let. d ch. 1 LTF).</w:t>
      </w:r>
    </w:p>
    <w:p>
      <w:r>
        <w:rPr>
          <w:b/>
        </w:rPr>
        <w:t>E. 1.2</w:t>
      </w:r>
    </w:p>
    <w:p>
      <w:r>
        <w:t>A moins que la LAsi n'en dispose autrement, la procédure devant le Tribunal est régie par la PA et la LTAF (cf. art. 6 LAsi et art. 37 LTAF).</w:t>
      </w:r>
    </w:p>
    <w:p>
      <w:r>
        <w:rPr>
          <w:b/>
        </w:rPr>
        <w:t>E. 1.3</w:t>
      </w:r>
    </w:p>
    <w:p>
      <w:r>
        <w:t>L'intéressée a qualité pour recourir ; le recours, qui a été interjeté dans la forme et le délai prescrits, est recevable (art. 48 al. 1 et 52 al. 1 PA, applicables par renvoi de l'art. 37 LTAF, et art. 108 al. 3 LAsi).</w:t>
      </w:r>
    </w:p>
    <w:p>
      <w:r>
        <w:rPr>
          <w:b/>
        </w:rPr>
        <w:t>E. 1.4</w:t>
      </w:r>
    </w:p>
    <w:p>
      <w:r>
        <w:t>Dans la procédure de recours, la langue est en général celle de la décision attaquée. Si les parties utilisent une autre langue officielle, celle-ci peut être adoptée (art. 33a al. 2 PA). En l'espèce, le recours a été rédigé en français tandis que la décision querellée est en allemand. Cela étant, la recourante agissant seule dans le cadre de la présente procédure, il convient d'adopter in casu la langue choisie par l'intéressée.</w:t>
      </w:r>
    </w:p>
    <w:p>
      <w:r>
        <w:rPr>
          <w:b/>
        </w:rPr>
        <w:t>E. 1.5</w:t>
      </w:r>
    </w:p>
    <w:p>
      <w:r>
        <w:t>Saisi d'un recours contre une décision de non-entrée en matière sur une demande d'asile, le Tribunal se limite à examiner le bien-fondé d'une telle décision (cf. ATAF 2017 VI/5 consid. 3.1).</w:t>
      </w:r>
    </w:p>
    <w:p>
      <w:r>
        <w:rPr>
          <w:b/>
        </w:rPr>
        <w:t>E. 2.1</w:t>
      </w:r>
    </w:p>
    <w:p>
      <w:r>
        <w:t>Dans le cas d'espèce, il y a lieu de déterminer si le SEM était fondé à faire application de l'art. 31a al. 1 let. b LAsi, en vertu duquel il n'entre pas en matière sur une demande d'asile lorsque le requérant peut se rendre dans un Etat tiers compétent, en vertu d'un accord international, pour mener la procédure d'asile et de renvoi.</w:t>
      </w:r>
    </w:p>
    <w:p>
      <w:r>
        <w:rPr>
          <w:b/>
        </w:rPr>
        <w:t>E. 2.2</w:t>
      </w:r>
    </w:p>
    <w:p>
      <w:r>
        <w:t>Aux termes de l'art. 3 par. 1 RD III, une demande de protection internationale est examinée par un seul Etat membre, celui-ci étant déterminé selon les critères fixés au chapitre III. En particulier, si le demandeur est titulaire d'un visa en cours de validité, l'Etat membre qui l'a délivré est, en principe, responsable de l'examen de la demande de protection internationale (art. 12 par. 2 RD III). L'Etat responsable de l'examen d'une demande de protection internationale en vertu du règlement est tenu de prendre en charge - dans les conditions prévues aux art. 21, 22 et 29 - le demandeur qui a introduit une demande dans un autre Etat membre (art. 18 par. 1 let. a RD III).</w:t>
      </w:r>
    </w:p>
    <w:p>
      <w:r>
        <w:rPr>
          <w:b/>
        </w:rPr>
        <w:t>E. 2.3</w:t>
      </w:r>
    </w:p>
    <w:p>
      <w:r>
        <w:t>En l'occurrence, à la suite de la requête soumise par le SEM dans le délai prévu à l'art. 21 par. 1 RD III, les autorités bulgares compétentes ont expressément accepté de prendre en charge l'intéressée dans le délai fixé à l'art. 22 par. 1 RD III. Ainsi, la Bulgarie a reconnu sa compétence pour traiter la demande d'asile de la recourante, ce qui n'est d'ailleurs pas contesté par cette dernière.</w:t>
      </w:r>
    </w:p>
    <w:p>
      <w:r>
        <w:rPr>
          <w:b/>
        </w:rPr>
        <w:t>E. 3.1</w:t>
      </w:r>
    </w:p>
    <w:p>
      <w:r>
        <w:t>Cela étant, il y a lieu d'examiner, en vertu de l'art. 3 par. 2 al. 2 RD III, s'il y a de sérieuses raisons de croire qu'il existe en Bulgarie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3.2</w:t>
      </w:r>
    </w:p>
    <w:p>
      <w:r>
        <w:t>La Bulgarie est liée à la Charte UE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est tenue d'en appliquer les dispositions. Elle est également liée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(ci-après : directive Accueil), ainsi que par la directive n°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w:t>
      </w:r>
    </w:p>
    <w:p>
      <w:r>
        <w:rPr>
          <w:b/>
        </w:rPr>
        <w:t>E. 3.3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directives précitées). Toutefois, cette présomption de sécurité est réfragable. Ainsi, elle doit être écartée d'office lorsqu'il y a de sérieuses raisons de croire qu'il existe, dans l'Etat membre responsable, des défaillances systémiques dans la procédure d'asile et les conditions d'accueil des demandeurs. Dans un tel cas, l'Etat requérant doit renoncer au transfert (cf. arrêts du TAF F-3879/2022 du 13 septembre 2022 consid. 5.1 et F-7195/2018 du 11 février 2020 consid. 6.1).</w:t>
      </w:r>
    </w:p>
    <w:p>
      <w:r>
        <w:rPr>
          <w:b/>
        </w:rPr>
        <w:t>E. 3.4</w:t>
      </w:r>
    </w:p>
    <w:p>
      <w:r>
        <w:t>A l'issue d'un examen approfondi, le Tribunal a jugé que si le système d'asile bulgare présentait effectivement des carences touchant tant la procédure d'asile que les conditions d'accueil et de détention des requérants d'asile, celles-ci, certes préoccupantes, ne constituaient pas des défaillances systémiques au sens de l'art. 3 par. 2 RD III (arrêt de référence du TAF F-7195/2018 précité consid. 6 et, en particulier, 6.6.7). En conséquence, en l'absence d'une pratique avérée de violation systématique des normes communautaires minimales en la matière, le respect par la Bulgarie de ses obligations concernant les droits des requérants d'asile sur son territoire demeure présumé (cf. ATAF 2017 VI/5 consid. 8.4 ; 2010/45 consid. 7.4 et 7.5 ; arrêt du TAF F-7195/2018 précité consid. 6.6.7 et 6.6.8).</w:t>
      </w:r>
    </w:p>
    <w:p>
      <w:r>
        <w:rPr>
          <w:b/>
        </w:rPr>
        <w:t>E. 3.5</w:t>
      </w:r>
    </w:p>
    <w:p>
      <w:r>
        <w:t>Les arguments avancés par l'intéressée au sujet d'harcèlements dont seraient victimes les femmes ainsi que des conditions misérables dans les centres d'asile - qui ne sont du reste pas étayés - ne sont à eux seuls pas suffisants pour remettre en question l'appréciation des autorités suisses à ce sujet.</w:t>
      </w:r>
    </w:p>
    <w:p>
      <w:r>
        <w:rPr>
          <w:b/>
        </w:rPr>
        <w:t>E. 4.1</w:t>
      </w:r>
    </w:p>
    <w:p>
      <w:r>
        <w:t>Pour s'opposer à son transfert, la recourante a allégué vouloir rester en Suisse car elle ne pouvait pas retourner en Tunisie, compte tenu notamment de prétendues persécutions exercées par les autorités tunisiennes en lien avec ses idées ouvertement libérales ainsi que les activités journalistiques de sa mère A._______, qui a également déposé une demande d'asile en Suisse. Selon la recourante, sa mère risquerait d'être emprisonnée dans son pays d'origine.</w:t>
      </w:r>
    </w:p>
    <w:p>
      <w:r>
        <w:rPr>
          <w:b/>
        </w:rPr>
        <w:t>E. 4.2</w:t>
      </w:r>
    </w:p>
    <w:p>
      <w:r>
        <w:t>En admettant que l'intéressée entende tirer argument d'un possible refoulement vers la Tunisie à la suite de son transfert en Bulgarie, le Tribunal relève que, dans la mesure où il a été constaté que la Bulgarie était compétente pour le traitement de sa demande d'asile et que ce pays ne connaissait pas de défaillances systémiques, il n'appartient pas aux autorités suisses de se prononcer sur la question d'un éventuel renvoi en Tunisie de la recourante ou d'une violation du principe de non-refoulement qui y serait lié (cf. arrêt de la Cour de justice de l'Union européenne [CJUE] du 30 novembre 2023, affaires jointes C-228/21, C-254/21, C-297/21 et C-281/21, § 129 à 142 et ch. 2 du dispositif).</w:t>
      </w:r>
    </w:p>
    <w:p>
      <w:r>
        <w:rPr>
          <w:b/>
        </w:rPr>
        <w:t>E. 5.1</w:t>
      </w:r>
    </w:p>
    <w:p>
      <w:r>
        <w:t>En dérogation à l'art. 3 par. 1 RD III, chaque Etat membre peut décider d'examiner une demande de protection internationale qui lui est présentée par le ressortissant d'un pays tiers ou un apatride, même si cet examen ne lui incombe pas en vertu des critères fixés dans le règlement (art. 17 par. 1 RD III, clause de souveraineté). Selon la jurisprudence, tel est le cas lorsque le transfert envisagé vers l'Etat membre désigné responsable par lesdits critères viole des obligations de la Suisse relevant du droit international public. En vertu du droit national, il peut également admettre cette responsabilité pour des raisons humanitaires au sens de l'art. 29a al. 3 OA 1 (cf. ATAF 2015/9 consid. 8).</w:t>
      </w:r>
    </w:p>
    <w:p>
      <w:r>
        <w:rPr>
          <w:b/>
        </w:rPr>
        <w:t>E. 5.2</w:t>
      </w:r>
    </w:p>
    <w:p>
      <w:r>
        <w:t>En l'occurrence, les allégations de la recourante quant à l'agression dont elle et sa mère auraient été victimes en Bulgarie doivent être qualifiées de vagues et peu substantielles. De plus, l'intéressée qualifie de misérables les conditions de vie dans les centres d'accueil en Bulgarie et fait part du risque de s'y faire harceler en tant que femme en se fondant uniquement sur ce qu'elle a vu sur les réseaux sociaux. En outre, ses propos ne sont corroborés par aucun moyen de preuve. Nonobstant les carences existant dans le système d'asile bulgare, telles que constatées dans l'arrêt de référence F-7195/2018, le Tribunal considère que la recourante n'a pas démontré ou rendu vraisemblable (art. 7 LAsi) que ses conditions d'existence dans ce pays ont revêtu, respectivement revêtiraient, un tel degré de pénibilité et de gravité qu'elles seraient constitutives d'un traitement contraire à l'art. 3 CEDH ou encore à l'art. 3 CCT. Les mêmes considérations s'appliquent à la prétendue impossibilité d'avoir pu être convertie au christianisme dans une église de Sofia, en ce sens que la recourante ne dit mot sur les raisons pour lesquelles on lui aurait refusé de changer de religion ainsi que sur les circonstances dudit refus. A cet égard, ses déclarations manquent de crédibilité. Enfin, il convient de rappeler que le règlement Dublin III ne confère pas le droit de choisir l'Etat membre offrant les meilleures conditions d'accueil comme Etat responsable de l'examen d'une éventuelle demande d'asile (cf. ATAF 2017 VI/5 consid. 8.2.1).</w:t>
      </w:r>
    </w:p>
    <w:p>
      <w:r>
        <w:rPr>
          <w:b/>
        </w:rPr>
        <w:t>E. 5.3</w:t>
      </w:r>
    </w:p>
    <w:p>
      <w:r>
        <w:t>Dans ces conditions, la requérante ne saurait être qualifiée de « particulièrement vulnérable », de sorte que nul n'est besoin d'obtenir, de la part de la Bulgarie, des garanties individuelles et concrètes s'agissant de sa prise en charge (cf. arrêt de référence F-7195/2018 précité consid. 7.4.1 ss., ainsi que les arrêts du TAF F-1252/2023 du 15 mars 2023 consid. 6.6 et F-2619/2022 du 24 juin 2022 consid. 9.2.1).</w:t>
      </w:r>
    </w:p>
    <w:p>
      <w:r>
        <w:rPr>
          <w:b/>
        </w:rPr>
        <w:t>E. 5.4</w:t>
      </w:r>
    </w:p>
    <w:p>
      <w:r>
        <w:t>Quoi qu'il en soit, si après son retour dans ce pays, l'intéressée devait être contrainte par les circonstances à mener une existence non conforme à la dignité humaine, ou si la Bulgarie devait violer ses obligations d'assistance, ou de toute autre manière porter atteinte à ses droits fondamentaux, il appartiendrait à la requérante, le cas échéant, de faire valoir ses droits directement auprès des autorités compétentes, en usant des voies de droit idoines (art. 26 directive Accueil ; voir arrêt du TAF D-1617/2023 du 30 mars 2023 consid. 8.4.4 et 8.5).</w:t>
      </w:r>
    </w:p>
    <w:p>
      <w:r>
        <w:rPr>
          <w:b/>
        </w:rPr>
        <w:t>E. 5.5</w:t>
      </w:r>
    </w:p>
    <w:p>
      <w:r>
        <w:t>Il s'ensuit que le transfert de la recourante vers la Bulgarie n'est pas contraire aux obligations de la Suisse relevant du droit international public. En outre,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RD III, nonobstant la préférence marquée par la recourante de voir sa procédure d'asile menée par la Suisse.</w:t>
      </w:r>
    </w:p>
    <w:p>
      <w:r>
        <w:rPr>
          <w:b/>
        </w:rPr>
        <w:t>E. 6</w:t>
      </w:r>
    </w:p>
    <w:p>
      <w:r>
        <w:t>Au regard de l'ensemble des éléments qui précèdent, c'est à bon droit que le SEM n'est pas entré en matière sur la demande d'asile de l'intéressée, en application de l'art. 31a al. 1 let. b LAsi, et a prononcé son transfert vers la Bulgarie, en application de l'art. 44 LAsi, aucune exception à la règle générale du renvoi n'étant réalisée (art. 32 OA 1). Par conséquent, le recours doit être rejeté.</w:t>
      </w:r>
    </w:p>
    <w:p>
      <w:r>
        <w:rPr>
          <w:b/>
        </w:rPr>
        <w:t>E. 7.1</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7.2</w:t>
      </w:r>
    </w:p>
    <w:p>
      <w:r>
        <w:t>Dans la mesure où il a été immédiatement statué sur le fond, les requêtes tendant à l'octroi de l'effet suspensif et à la dispense du versement d'une avance de frais sont sans objet. En outre, le litige prenant fin, les mesures superprovisionnelles prononcées le 8 octobre 2024 sont caduques.</w:t>
      </w:r>
    </w:p>
    <w:p>
      <w:r>
        <w:rPr>
          <w:b/>
        </w:rPr>
        <w:t>E. 8.1</w:t>
      </w:r>
    </w:p>
    <w:p>
      <w:r>
        <w:t>Par ailleurs, les conclusions du recours étant d'emblée vouées à l'échec, la demande d'assistance judiciaire totale est rejetée.</w:t>
      </w:r>
    </w:p>
    <w:p>
      <w:r>
        <w:rPr>
          <w:b/>
        </w:rPr>
        <w:t>E. 8.2</w:t>
      </w:r>
    </w:p>
    <w:p>
      <w:r>
        <w:t>Au vu de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