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F-6318/2018 vom 15. November 2018</w:t>
      </w:r>
    </w:p>
    <w:p>
      <w:r>
        <w:t>Bundesverwaltungsgericht, 2018-11-15, FR</w:t>
      </w:r>
    </w:p>
    <w:p>
      <w:r>
        <w:rPr>
          <w:b/>
        </w:rPr>
        <w:t xml:space="preserve">Quelle: </w:t>
      </w:r>
      <w:r>
        <w:t>https://mcp.opencaselaw.ch/entscheid/bvger_F-6318_2018</w:t>
      </w:r>
    </w:p>
    <w:p>
      <w:r>
        <w:t>FR: TAF F-6318/2018 du 15 novembre 2018</w:t>
      </w:r>
    </w:p>
    <w:p>
      <w:r>
        <w:t>IT: TAF F-6318/2018 del 15 novembre 2018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des recourantes.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recourantes, au SEM et à l'autorité cantonale. Le juge unique : La greffière : Yannick Antoniazza-Hafner Anna-Barbara Adank Expédition : Destinataires : - mandataire des recourantes (par lettre recommandée ; annexe : un bulletin de versement) - SEM, Division Dublin, avec le dossier N (...) - Service de la population du canton de Vaud (en copie)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