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F-6283/2017 vom 10. November 2017</w:t>
      </w:r>
    </w:p>
    <w:p>
      <w:r>
        <w:t>Bundesverwaltungsgericht, 2017-11-10, FR</w:t>
      </w:r>
    </w:p>
    <w:p>
      <w:r>
        <w:rPr>
          <w:b/>
        </w:rPr>
        <w:t xml:space="preserve">Quelle: </w:t>
      </w:r>
      <w:r>
        <w:t>https://mcp.opencaselaw.ch/entscheid/bvger_F-6283_2017</w:t>
      </w:r>
    </w:p>
    <w:p>
      <w:r>
        <w:t>FR: TAF F-6283/2017 du 10 novembre 2017</w:t>
      </w:r>
    </w:p>
    <w:p>
      <w:r>
        <w:t>IT: TAF F-6283/2017 del 10 novembre 2017</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F-6283/2017 Arrêt du 10 novembre 2017 Composition Yannick Antoniazza-Hafner (juge unique), avec l'approbation de Bendicht Tellenbach, juge, Anna-Barbara Adank, greffière. Parties A._______, née le (...), Côte d'Ivoire, (...), recourante, contre Secrétariat d'Etat aux migrations SEM, Quellenweg 6, 3003 Berne, autorité inférieure. Objet Asile (non-entrée en matière / procédure Dublin) et renvoi; décision du SEM du 26 octobre 2017 / N (...). Vu la demande d'asile déposée en Suisse par A._______ en date du (...) 2017, la décision datée du 26 octobre 2017, par laquelle le Secrétariat d'Etat aux migrations (ci-après : SEM), se fondant sur l'art. 31a al. 1 let. b LAsi (RS 142.31), n'est pas entré en matière sur cette demande d'asile, a prononcé le transfert de l'intéressée vers la France et a ordonné l'exécution de cette mesure, constatant l'absence d'effet suspensif à un éventuel recours, le recours interjeté, le (...) novembre 2017, contre cette décision, la réception du dossier de première instance par le Tribunal administratif fédéral (ci-après : le Tribunal) le (...) novembre 2017 et le prononcé, à cette même date, de mesures superprovisionnelles suspendant provisoirement l'exécution du transfert,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que chaque critère n'a vocation à s'appliquer que si le critère qui le précède dans le règlement est inapplicable dans la situation d'espèce (principe de l'application hiérarchique des critères de compétence ; cf. art. 7 par. 1 du règlement Dublin III), que pour ce faire, il y a lieu de se baser sur la situation existant au moment du dépôt de la première demande dans un Etat membre (art. 7 par 2 du règlement Dublin III), que, notamment, lorsqu'il est établi que le requérant a bénéficié d'un visa périmé depuis moins de six mois qui lui a permis d'entrer effectivement sur le territoire d'un Etat membre, l'Etat qui a délivré le visa pour son propre territoire est responsable de la demande de protection internationale aussi longtemps que le requérant n'a pas quitté le territoire des Etats membres (cf. art. 12 par. 2 et 4 du règlement Dublin III), que la circonstance que le titre de séjour ou le visa a été délivré sur la base d'une identité fictive ou usurpée ou sur présentation de documents falsifiés, contrefaits ou invalides ne fait pas obstacle à l'attribution de la responsabilité à l'État membre qui l'a délivré (art. 12 al. 5 du règlement Dublin III),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du dossier en cause que A._______ a bénéfice d'un visa français, valable du (...) au (...) 2017, et a séjourné en France avant de venir en Suisse, qu'étant donné que ce visa n'était pas périmé depuis six mois et qu'il paraissait hautement vraisemblable que l'intéressée avait pu pénétrer sur le territoire français par voie aérienne grâce au visa délivré, le SEM a soumis le (...) août 2017 aux autorités françaises compétentes une requête aux fins de prise en charge, fondée sur l'art. 12 par. 4 du règlement Dublin III, que, le (...) octobre 2017, lesdites autorités ont expressément accepté de prendre en charge l'intéressée, sur la base de la même disposition, et dans le délai fixé à l'art. 22 al. 1 du règlement Dublin III, qu'ainsi, la responsabilité de la France est donnée, ce que la recourante ne conteste pas, qu'on relèvera à cet endroit que le fait que la recourante, laquelle est majeure, aurait (...) et (...) en Suisse ne change rien à la responsabilité de la France, qu'en effet, les personnes précitées ne sont pas des membres de la famille au sens de l'art. 2 let. g du règlement Dublin III, ce que l'intéressée ne semble d'ailleurs pas contester, que cela étant, il n'y a aucune sérieuse raison de croire qu'il existe, en France, des défaillances systémiques dans la procédure d'asile et les conditions d'accueil des demandeurs, qui entraînent un risque de traitement inhumain ou dégradant au sens de l'art. 4 CharteUE (cf. art. 3 par. 2 2ème phrase du règlement Dublin III), qu'en effet, ce pays est lié à cette Charte et partie à la Convention du 28 juillet 1951 relative au statut des réfugiés (Conv. réfugiés, RS 0.142.30) ainsi que du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[ci-après : directive Accueil]), que cette présomption de sécurité n'est certes pas irréfragable, qu'elle doit être écartée d'office en présence, dans l'Etat de destination du transfert, d'une pratique avérée de violations systématiques des normes minimales de l'Union européenne (cf. ATAF 2011/9 consid. 6 ; cf. également les arrêts de la Cour européenne des droits de l'homme [CourEDH] M.S.S. c. Belgique et Grèce du 21 janvier 2011, requête n° 30696/09, §§ 341 ss, R.U. c. Grèce du 7 juin 2011, requête n° 2237/08, §§ 74 ss ; arrêt de la Cour de Justice de l'Union européenne [CJUE] du 21 décembre 2011, C-411/10 et C-493/10), que tel n'est manifestement pas le cas en ce qui concerne la France, que les divers extraits de rapports et analyses simplement retranscrits dans le recours sans autres explications ne sont pas à même de modifier cette appréciation (cf. sur la situation en France l'arrêt du TAF F-5455/2017 du 5 octobre 2017 consid. 5.1), qu'au vu de ce qui précède, l'application de l'art. 3 par. 2 du règlement Dublin III ne se justifie pas en l'espèce, qu'en second lieu, la présomption de sécurité peut également être renversée en présence d'indices sérieux que, dans le cas concret, les autorités de l'Etat membre désigné comme étant responsable ne respecteraient pas le droit international (cf. ATAF 2010/45 consid. 7.4 et 7.5), qu'en l'espèce, la recourante s'est opposée à un transfert vers la France, dès lors qu'elle y aurait été exploitée ; elle a indiqué dans son recours avoir travaillé sans rémunération en tant que coiffeuse et ménagère, avoir été traitée comme une servante et avoir reçu l'interdiction d'approcher d'autres personnes que celles qu'elle coiffait, que le SEM a retenu que A._______ était une victime potentielle de traite des êtres humains, que l'autorité inférieure a notamment mis en exergue la façon dont la prénommée aurait obtenu son visa pour entrer sur le territoire français et le fait que l'intéressée n'aurait pas pu sortir pendant un mois de l'appartement dans lequel elle aurait travaillé sans rémunération, qu'à l'instar du SEM, le Tribunal relève que la France a non seulement ratifié la Convention sur la lutte contre la traite des êtres humains conclue le 16 mai 2005 (conv. TEH ; RS 0.311.543), laquelle oblige les Etats à assurer aux victimes de la traite humaine une assistance adéquate (cf. art. 12 Conv. TEH et art. 32 ss. concernant la coopération internationale, spéc. art. 34 concernant le devoir d'information), mais également le Protocole additionnel à la Convention des Nations Unies contre la criminalité transnationale organisée visant à prévenir, réprimer et punir la traite des personnes, en particulier des femmes et des enfants (Protocole de Palerme, cf. art. 9 ss. sur la coopération internationale) et à ce titre, en applique les dispositions, qu'en outre, comme justement relevé par le SEM, ce pays dispose d'autorités policières qui sont tout à fait à même de lui offrir une protection appropriée, que, du reste, l'intéressée n'a pas (encore) déposé de demande d'asile en France, qu'ainsi, elle n'a pas donné la possibilité aux autorités françaises d'examiner son cas, et le cas échéant, obtenir un soutien de ces dernières, qu'il lui incombera donc de faire valoir sa situation spécifique et ses difficultés auprès des autorités françaises compétentes et de se prévaloir devant elles de tous motifs liés à sa situation personnelle, que le Tribunal note encore, à l'instar du SEM, que les autorités françaises sont déjà informées du profil de victime potentielle de traite d'êtres humains de la recourante (pce N A17/7 p. 5), que, comme il l'a indiqué dans la décision querellée, le SEM s'est engagé à informer à nouveau les autorités françaises de la potentielle situation spécifique de la recourante au moment de l'exécution du transfert, que, dans le cas particulier, la recourante n'a pas démontré ni même allégué l'existence d'un risque concret et avéré que les autorités françaises la renverraient dans son pays, en violation de la directive Procédure, en particulier que la France ne respecterait pas le principe du non-refoulement, et donc faillirait à ses obligations internationales en la renvoyant dans un pays où sa vie, son intégrité corporelle ou sa liberté seraient sérieusement menacées, ou encore d'où elle risquerait d'être astreint à se rendre dans un tel pays, que l'intéressée n'a pas démontré que ses conditions d'existence en France revêtiraient, une fois qu'elle y aura déposé une demande d'asile, un tel degré de pénibilité et de gravité qu'elles seraient constitutives d'un traitement contraire à l'art. 3 CEDH ou encore à l'art. 3 Conv. torture, qu'elle n'a pas non plus apporté d'indices objectifs, concrets et sérieux qu'elle serait elle-même privé durablement de tout accès à des conditions matérielles minimales d'accueil prévues par la directive Accueil et qu'elle ne pourrait pas bénéficier de l'aide dont elle pourrait avoir besoin pour faire valoir ses droits en tant que requérante d'asile, qu'en définitive A._______ n'a d'aucune manière démontré qu'elle pourrait être exposée en cas de transfert en France à des traitements contraires aux obligations internationales souscrites par la Suisse, une fois qu'elle y aura déposé une demande d'asile (cf. concernant des victimes de traite d'êtres humains les arrêts du TAF D-2690/2017 du 18 juillet 2017 consid. 5.3 et 5.4 et F-3356/2017 du 21 juin 2017 p. 7s.), qu'en tout état de cause, si l'intéressée devait être contraint par les circonstances à mener une existence non conforme à la dignité humaine, ou si elle devait estimer que la France violait ses obligations d'assistance à son encontre ou de toute autre manière portait atteinte à ses droits fondamentaux, il lui appartiendrait de faire valoir ses droits directement auprès des autorités de ce pays en usant des voies de droit adéquates, qu'il convient encore de rappeler que le règlement Dublin III ne confère pas aux demandeurs d'asile le droit de choisir l'Etat membre offrant, à leur avis, les meilleures conditions d'accueil comme Etat responsable de l'examen de leur demande d'asile (cf. ATAF 2010/45 consid. 8.3), que par conséquent, le transfert de l'intéressée vers la France n'est pas contraire aux obligations de la Suisse découlant des dispositions conventionnelles précitées, qu'en outre, le SEM a établi de manière complète et exacte l'état de fait pertinent et n'a commis ni excès ni abus de son large pouvoir d'appréciation en refusant d'admettre l'existence de raisons humanitaires au sens de l'art. 29a al. 3 de l'ordonnance 1 du 11 août 1999 sur l'asile (OA 1, RS 142.311) en combinaison avec l'art. 17 par. 1 du règlement Dublin III (cf. ATAF 2015/9 consid. 8 ; arrêt du TAF E-1636/2017 du 22 mars 2017 sur l'existence d'une voie de recours en fait et en droit seulement), qu'au vu de ce qui précède, c'est à juste titre que le SEM n'est pas entré en matière sur la demande de protection de A._______, en application de l'art. 31a al. 1 let. b LAsi, et qu'il a prononcé son transfert de Suisse vers l'Espagne conformément à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demande d'assistance judiciaire partielle (art. 65 al. 1 PA)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à la page suivante) le Tribunal administratif fédéral prononce : 1. Le recours est rejeté. 2. La requête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La greffière : Yannick Antoniazza-Hafner Anna-Barbara Adank Expédition : Destinataires : - recourante (par télécopie préalable et lettre recommandée ; annexe : un bulletin de versement) - SEM, Division Dublin, avec le dossier N (...) (par télécopie préalable ; en copie) - aux autorités cantonales vaudoises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