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F-6257/2023 vom 20. November 2023</w:t>
      </w:r>
    </w:p>
    <w:p>
      <w:r>
        <w:t>Bundesverwaltungsgericht, 2023-11-20, FR</w:t>
      </w:r>
    </w:p>
    <w:p>
      <w:r>
        <w:rPr>
          <w:b/>
        </w:rPr>
        <w:t xml:space="preserve">Quelle: </w:t>
      </w:r>
      <w:r>
        <w:t>https://mcp.opencaselaw.ch/entscheid/bvger_F-6257_2023</w:t>
      </w:r>
    </w:p>
    <w:p>
      <w:r>
        <w:t>FR: TAF F-6257/2023 du 20 novembre 2023</w:t>
      </w:r>
    </w:p>
    <w:p>
      <w:r>
        <w:t>IT: TAF F-6257/2023 del 20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F-6257/2023 Arrêt du 20 novembre 2023 Composition Gregor Chatton, juge unique, avec l'approbation de Esther Marti, juge ; Mélanie Balleyguier, greffière. Parties X._______, né en 1986, Sri Lanka, (...), recourant, contre Secrétariat d'Etat aux migrations SEM, Quellenweg 6, 3003 Berne, autorité inférieure. Objet Asile (non-entrée en matière) et renvoi (procédure Dublin - art. 31a al. 1 let. b LAsi); décision du SEM du 9 novembre 2023 / N (...). Vu la demande d'asile déposée en Suisse en date du 26 septembre 2023 par X._______ (ci-après : l'intéressé ou le recourant), ressortissant srilankais né en 1986, les investigations diligentées par le Secrétariat d'Etat aux migrations (ci-après : le SEM) sur la base d'une comparaison dactyloscopique avec l'unité centrale du système européen « Eurodac », desquelles il ressort que le prénommé a déposé une demande d'asile en Roumanie le 21 juillet 2023, le mandat de représentation signé par l'intéressé en faveur de Caritas Suisse (art. 102f et 102h al. 1 LAsi [RS 142.31]) le 29 septembre 2023, l'entretien individuel Dublin du 5 octobre 2023, concernant la possible compétence de la Roumanie pour le traitement de la demande d'asile de l'intéressé ainsi que l'établissement des faits médicaux, au cours duquel celui-ci a notamment indiqué ne pas avoir volontairement fait de demande d'asile en Roumanie et ne pas souhaiter y retourner, ne pas être en mesure d'indiquer par quels pays il avait transité pour rejoindre la Suisse depuis la Roumanie, ainsi que souffrir du genou gauche et avoir des difficultés à dormir, la requête de repise en charge, fondée sur l'art. 18 par. 1 let. b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adressée par le SEM aux autorités roumaines le même jour, la réponse du 17 octobre 2023, par laquelle les autorités roumaines ont accepté la reprise en charge du requérant sur la base de l'art. 18 par. 1 let. c RD III, précisant que celui-ci avait explicitement retiré sa demande d'asile et que son dossier avait été clos le 6 octobre 2023, la décision du 9 novembre 2023, notifiée le lendemain, par laquelle le SEM, se fondant sur l'art. 31a al. 1 let. b LAsi, n'est pas entré en matière sur la demande d'asile de l'intéressé, a prononcé son transfert vers la Roumanie et a ordonné l'exécution de cette mesure, constatant l'absence d'effet suspensif à un éventuel recours, le recours interjeté le 13 novembre 2023 (sceau postal du 14 novembre 2023), par lequel l'intéressé a demandé, à titre préalable, le prononcé de mesures superprovisionnelles (art. 56 PA), l'octroi de l'effet suspensif (art. 107a al. 2 LAsi), l'octroi de l'assistance judiciaire totale et la dispense du versement d'une avance de frais (art. 63 al. 4 PA) et, sur le fond, conclu à l'annulation de la décision attaquée et, à titre principal, à l'entrée en matière sur sa demande d'asile et, subsidiairement, au renvoi de la cause à l'autorité intimée, l'ordonnance du 15 novembre 2023, par laquelle l'exécution du transfert du recourant a été suspendue à titre de mesures superprovisionnelles, la note téléphonique du 16 novembre 2023, confirmant que Caritas Suisse ne représentait plus le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2019 VI/7 consid. 6.4.1.3),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(cf. ATAF 2019 VI/7 consid. 6.4.1.3), qu'en effet, l'Etat responsable de l'examen d'une demande de protection internationale en vertu du règlement est tenu de reprendre en charge - dans les conditions prévues aux art. 23, 24, 25 et 29 - le demandeur qui a retiré sa demande en cours d'examen et qui a présenté une demande dans un autre Etat membre ou qui se trouve, sans titre de séjour, sur le territoire d'un autre Etat membre (art. 18 par. 1 let. c LAsi), qu'en l'occurrence, les investigations entreprises par le SEM ont permis d'établir, après consultation de l'unité centrale du système européen « Eurodac », que l'intéressé avait déposé une demande d'asile en Roumanie le 21 juillet 2023, qu'en date du 5 octobre 2023, l'autorité inférieure a dès lors soumis aux autorités roumaines compétentes, dans le délai prévu à l'art. 23 par. 2 RD III, une requête aux fins de reprise en charge du recourant, fondé sur l'art. 18 par. 1 let. b RD III, que, le 17 octobre 2023, soit dans le délai fixé par l'art. 25 par. 1 RD III, lesdites autorités ont expressément accepté de reprendre en charge l'intéressé, sur la base de l'art. 18 par. 1 let. c RD III, que cette divergence quant à la disposition légale applicable ne saurait remettre en cause la compétence de la Roumanie pour traiter la demande d'asile de l'intéressé, point qui n'est du reste par contesté, que, cela étant, au vu de l'art. 3 par. 2 al. 2 RD III, il y a lieu tout d'abord d'examiner s'il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si la situation des requérants d'asile en Roumanie peut certes être problématique selon les circonstances, on ne saurait toutefois considérer qu'il existe des carences structurelles d'une ampleur telle qu'il y aurait lieu de conclure, d'emblée et de manière générale, que cet Etat est réticent ou incapable d'accorder aux personnes ayant droit à une protection les droits correspondants, respectivement que ces dernières ne pourraient, le cas échéant, faire valoir ceux-ci en justice, que force est du reste de constater que ni le Tribunal, ni la Cour européenne des droits de l'Homme (Cour EDH), ni la Cour de justice de l'Union européenne (CJUE) n'ont, à ce jour, retenu l'existence de défaillances systémiques en Roumanie (cf. arrêts du TAF F-5941/2023 du 7 novembre 2023 consid. 5.3, F-5406/2023 du 9 octobre 2023 consid. 4.2 ; D-2688/2023 du 8 juin 2023 consid. 7.1.3, F-3035/2021 du 26 novembre 2021 consid. 4.2.4 et les réf. citées), qu'en conséquence, en l'absence d'une pratique avérée de violation systématique des normes communautaires minimales en la matière, le respect par la Roumanie de ses obligations concernant les droits des requérants d'asile sur son territoire demeure présumé, que, partant, l'application de l'art. 3 par. 2 al. 2 RD III ne se justifie pas en l'espèce, que, à l'appui de son recours, l'intéressé a soutenu avoir été retenu par des policiers lors de son séjour en Roumanie, ne pas s'être senti protégé ou écouté et n'avoir eu accès à « rien du tout », qu'il a ainsi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2022 I/6 consid. 4.3.3.1, 2017 VI/5 consid. 8.5.2), que le SEM dispose à cet égard d'un pouvoir d'appréciation qu'il est tenu d'exercer conformément à la loi (cf. arrêt du TAF F-4440/2023 du 23 août 2023 consid. 5.1), que, tout d'abord, l'intéressé n'a pas démontré l'existence d'un risque concret que les autorités roumaines refuseraient de le reprendre en charge alors qu'elles ont expressément accepté la requête en ce sens émanant du SEM, qu'en particulier, le recourant n'a fourni aucun élément concret susceptible de démontrer que la Roumanie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par ailleurs, s'il y a lieu d'admettre que les conditions d'accueil en Roumanie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CCT, que, sur le plan médical, le recourant a indiqué, dans le cadre de son entretien Dublin, souffrir du dos et du genou gauche, se sentir angoissé et avoir de la peine à dormir, qu'aucun document médical tendant à attester de la gravité de l'état de santé de l'intéressé n'a toutefois été produit devant le SEM ou le Tribunal, que, dans ces conditions, il n'appert pas que le recourant souffre de problèmes de santé d'une gravité telle que l'exécution de son transfert en Roumanie serait illicite au sens restrictif de la jurisprudence (cf. arrêt de la Cour EDH Paposhvili c. Belgique [GC], du 13 décembre 2016), que, dans le cas où l'intéressé devait avoir besoin de soins particuliers au moment de son transfert vers la Roumanie, il lui appartiendrait d'en informer les autorités suisses en charge de l'exécution de cette mesure, que, le cas échéant, il incombera à ces autorités de transmettre, sous une forme appropriée, aux autorités roumaines les renseignements permettant une éventuelle prise en charge médicale spécifique (art. 31 et 32 RD III), qu'au demeurant, si - après son transfert en Roumanie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directive Accueil), qu'il sied également d'examiner si le transfert du recourant en Roumanie risquerait de porter atteinte à l'art. 8 CEDH, disposition protégeant la vie privée et familiale, en raison de la présence d'un frère du recourant en Suisse,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145 I 227 consid. 3.1 et les réf. citées ; ATAF 2008/47 consid. 4.1.1),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 arrêt de la Cour EDH Ezzouhdi c. France, du 13 février 2001), qu'en l'espèce, le recourant ne se prévaut d'aucune relation de dépendance particulière vis-à-vis de son frère et qu'il ne ressort pas du dossier de la cause qu'il présenterait une maladie grave ou un handicap nécessitant un soutien que seul son frère serait en mesure de lui prodiguer, ni que son frère serait tributaire de l'appui du recourant, que le recourant n'a donc pas démontré de lien de dépendance particulier entre son frère et lui (au surplus, s'agissant de la non-pertinence de l'art. 9 RD III [cum art. 2 let. g RD III] et de la portée de l'art. 16 par. 1 RD III dans le cadre d'une procédure de reprise en charge, cf. ATAF 2019 VI/7 consid. 6.4.1.2 et 6.4.1.3), que, dans ces conditions, la présence de son frère en Suisse n'est pas de nature à s'opposer au transfert du recourant en Roumanie, que, par conséquent, le transfert du recourant vers la Roumanie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 dans ces conditions, le renvoi de la cause au SEM, comme le requiert le recourant dans ses conclusions subsidiaires, ne se justifie pas, qu'au vu de ce qui précède, c'est à juste titre que le SEM n'est pas entré en matière sur la demande d'asile du recourant, en application de l'art. 31a al. 1 let. b LAsi, et a prononcé son transfert de la Suisse vers la Roumanie,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qualifiée de totale par le recourant mais portant en réalité uniquement sur les frais, doit être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