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F-6216/2023 vom 16. November 2023</w:t>
      </w:r>
    </w:p>
    <w:p>
      <w:r>
        <w:t>Bundesverwaltungsgericht, 2023-11-16, FR</w:t>
      </w:r>
    </w:p>
    <w:p>
      <w:r>
        <w:rPr>
          <w:b/>
        </w:rPr>
        <w:t xml:space="preserve">Quelle: </w:t>
      </w:r>
      <w:r>
        <w:t>https://mcp.opencaselaw.ch/entscheid/bvger_F-6216_2023</w:t>
      </w:r>
    </w:p>
    <w:p>
      <w:r>
        <w:t>FR: TAF F-6216/2023 du 16 novembre 2023</w:t>
      </w:r>
    </w:p>
    <w:p>
      <w:r>
        <w:t>IT: TAF F-6216/2023 del 16 novembre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F-6216/2023 Arrêt du 16 novembre 2023 Composition Gregor Chatton (juge unique), avec l'approbation de Susanne Genner, juge, Noémie Gonseth, greffière. Parties A._______, (...), recourant, contre Secrétariat d'Etat aux migrations SEM, Quellenweg 6, 3003 Berne, autorité inférieure. Objet Asile (non-entrée en matière) et renvoi (procédure Dublin - art. 31a al. 1 let. b LAsi); décision du SEM du 7 novembre 2023 / N (...). Vu la demande d'asile déposée en Suisse par A._______, ressortissant tunisien né le (...) 1980, en date du 6 août 2023, le mandat de représentation, signé par l'intéressé en faveur de Caritas Suisse le 10 août 2023, l'entretien individuel Dublin du 24 août 2023, au cours duquel le requérant a relaté son parcours migratoire et a été entendu sur la compétence éventuelle de l'Allemagne pour connaître de sa demande d'asile et sur les faits médicaux, la requête aux fins de la prise en charge de l'intéressé soumise le même jour par le Secrétariat d'Etat aux migrations (SEM) aux autorités allemandes, sur la base de l'art. 12 par. 1 du règlement Dublin III (ci-après aussi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des autorités allemandes du 16 octobre 2023, dans laquelle ces dernières ont accepté la demande de prise en charge sur la base de l'art. 12 par. 4 du règlement Dublin III, les différentes pièces médicales et autres documents versés au dossier, la décision du 7 novembre 2023 (notifiée le même jour), par laquelle le SEM, se fondant sur l'art. 31a al. 1 let. b LAsi (RS 142.31), n'est pas entré en matière sur cette demande d'asile, a prononcé le transfert de l'intéressé vers l'Allemagne et ordonné l'exécution de cette mesure, constatant l'absence d'effet suspensif à un éventuel recours, la résiliation du mandat de représentation de Caritas Suisse, le 9 novembre 2023, le recours interjeté, le 13 novembre 2023 (date du timbre postal), contre cette décision par-devant le Tribunal administratif fédéral (ci-après : le Tribunal ou le TAF), les demandes tendant à l'octroi de l'assistance judiciaire totale (recte : partielle), au prononcé de mesures superprovisionnelles et à l'octroi de l'effet suspensif dont il est assorti, l'ordonnance de mesures superprovisionnelles du 14 novembre 2023, par laquelle l'exécution du transfert de l'intéressé a été provisoirement suspendue,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 2012/4 consid. 2.2;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l'occurrence, le recourant a déclaré, lors de son entretien individuel Dublin, bénéficier d'un permis de séjour allemand et a produit une copie dudit permis, établi le 27 mars 2023 et valable jusqu'au 7 août 2024 (cf. dossier SEM, act. 19 et 21), que, fondé sur ses informations, le SEM a formulé une demande de prise en charge, sur la base de l'art. 12 par. 1 du règlement Dublin III, auprès des autorités allemandes en date du 24 août 2023, soit dans le délai de l'art. 21 par. 1 du règlement Dublin III, qu'en date du 16 octobre 2023, soit dans le délai de l'art. 22 par. 1 du règlement Dublin III, les autorités allemandes ont expressément accepté cette demande de prise en charge, sur la base toutefois de l'art. 12 par. 4 du règlement Dublin III, que l'Allemagne a ainsi reconnu sa compétence pour traiter la demande d'asile de l'intéressé, que le recourant ne l'a pas contestée dans son principe, mais s'est opposé à son transfert en Allemagne pour d'autres motifs, que, lors de son entretien individuel Dublin, l'intéressé a, en effet, déclaré que sa vie sociale et économique avait été menacée par les autorités de sécurité allemandes et qu'il avait été saboté à deux reprises et accusé pour de faux motifs, son recours n'ayant pas été accepté du fait que le délai était échu, qu'il avait dû payer une amende du fait que son recours avait été refusé, qu'en 2003, il avait été convoqué par la police de [nom d'un land allemand] et qu'on lui avait proposé, à cette occasion, de travailler comme informant, proposition qu'il n'avait pas acceptée, voulant vivre en paix après avoir quitté la Tunisie, qu'il avait été, par la suite, menacé qu'ils disposaient de son numéro de téléphone et de son adresse, qu'il avait été également mis en difficulté en ce qui concernait son travail et son permis de séjour, qui ne lui avait été délivré que pour de courtes périodes, qu'en septembre 2021, travaillant comme agent de sécurité et responsable d'un centre pour requérants d'asile à X._______, il avait surpris un agent de sécurité allemand avec un enfant dans une chambre, faits qu'il avait dénoncés mais qui avaient été passés sous silence, qu'il a déclaré que l'Etat allemand protégeait les pédophiles et qu'il ne se sentait pas en sécurité en Allemagne, de même pour ses (cinq) enfants, qu'il a ajouté que la justice n'était pas « juste » dans ce pays (cf. dossier du SEM, act. 19), qu'à l'appui de son recours, il a réitéré, en substance, le fait qu'il ne se sentait pas en sécurité s'il devait retourner en Allemagne, qu'il a ajouté que sa voiture ainsi que d'autres biens matériels avaient été volés et qu'il pensait que les autorités allemandes étaient responsables de ces vols, visant à l'empêcher de s'établir dans ce pays, qu'il a également avancé que s'il était amené à retourner en Allemagne, il serait renvoyé en Tunisie, mettant ainsi sa vie en péril, qu'il a fait valoir qu'en Allemagne, ses droits et libertés (notamment d'expression) avaient été continuellement violés, respectivement n'avaient pas été observés, qu'il avait été menacé et accusé à tort et que la justice n'avait pas fait son travail pour le protéger, qu'il ne voyait dès lors pas comment il serait protégé en Allemagne en tant que réfugié, craignant en outre une collaboration des autorités allemandes avec les autorités tunisiennes,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qu'il n'y a toutefois aucune sérieuse raison de croire qu'il existe, en Allemagne,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les arguments avancés par le recourant, qui ne sont pas corroborés par les pièces versées au dossier, ne remettent pas en cause cette présomption, que, partant, l'application de l'art. 3 par. 2 du règlement Dublin III ne se justifie pas en l'espèce,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VI/7 consid. 4.3), que le SEM dispose à cet égard d'un pouvoir d'appréciation qu'il est tenu d'exercer conformément à la loi (cf. arrêt du TAF F-4440/2023 du 23 août 2023 consid. 5.1), que, dans le cas particulier, l'intéressé n'a pas démontré, les pièces versées au dossier ne le corroborant pas, l'existence d'un risque concret que les autorités allemandes refuseraient de le prendre en charge et de procéder à l'examen de sa demande de protection, en violation de la directive Procédure, qu'en outre, bien que l'alléguant, il n'a fourni aucun élément concret, ni crédible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Allemagne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 qu'à ce titre, il y a lieu de préciser que les garanties consacrées dans la directive Accueil supposent toutefois que l'intéressé conserve son statut de requérant d'asile à son retour en Allemagne et entreprenne les démarches nécessaires en ce sens, que les éventuelles autres aides apportées par l'Etat allemand à ses résidants sont, quant à elles, réglées par le droit national, que, s'agissant de l'état de santé du recourant, il ressort des pièces médicales versées au dossier que ce dernier a été pris en charge pour des phlyctènes surinfectées au niveau interdigital des orteils du pied droit au décours, avec une probable adénopathie inguinale réactionnelle, une probable hernie épigastrique et une possible xérose cutanée (dossier du SEM, act. 17 et 37), qu'il a notamment consulté à l'infirmerie et chez un médecin pour traiter ses orteils (cf. dossier du SEM, act. 38 et 39), qu'en l'espèce, les troubles susmentionnés pourront être pris en charge en Allemagne, ce pays disposant de structures médicales similaires à celles existant en Suisse, que, par conséquent, le transfert du recourant vers l'Allemagne n'est pas contraire aux obligations découlant de dispositions conventionnelles auxquelles la Suisse est liée, que, par ailleurs, le SEM n'a commis ni excès, ni abus de son large pouvoir d'appréciation, en refusant d'admettre l'existence de raisons humanitaires au sens de l'art. 29a al. 3 OA 1, en combinaison avec l'art. 17 par. 1 RD III, que, dans ces conditions, c'est à bon droit que le SEM n'est pas entré en matière sur la demande d'asile de l'intéressé, en application de l'art. 31a al. 1 let. b LAsi, et qu'il a prononcé son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