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F-6213/2018 vom 12. November 2018</w:t>
      </w:r>
    </w:p>
    <w:p>
      <w:r>
        <w:t>Bundesverwaltungsgericht, 2018-11-12, DE</w:t>
      </w:r>
    </w:p>
    <w:p>
      <w:r>
        <w:rPr>
          <w:b/>
        </w:rPr>
        <w:t xml:space="preserve">Quelle: </w:t>
      </w:r>
      <w:r>
        <w:t>https://mcp.opencaselaw.ch/entscheid/bvger_F-6213_2018</w:t>
      </w:r>
    </w:p>
    <w:p>
      <w:r>
        <w:t>FR: TAF F-6213/2018 du 12 novembre 2018</w:t>
      </w:r>
    </w:p>
    <w:p>
      <w:r>
        <w:t>IT: TAF F-6213/2018 del 12 novembre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F-6213/2018 Urteil vom 12. November 2018 Besetzung Einzelrichter Andreas Trommer, mit Zustimmung von Richter Hans Schürch; Gerichtsschreiber Mathias Lanz. Parteien A._______, geboren am (...), Syrien, Beschwerdeführer, gegen Staatssekretariat für Migration SEM, Quellenweg 6, 3003 Bern, Vorinstanz. Gegenstand Nichteintreten auf Asylgesuch und Wegweisung (Dublin-Verfahren); Verfügung des SEM vom 19. Oktober 2018 / N (...). Das Bundesverwaltungsgericht stellt fest, dass der Beschwerdeführer am 24. September 2018 in der Schweiz um Asyl nachsuchte (Akten der Vorinstanz [SEM-act.] A1), dass die Vorinstanz den Beschwerdeführer am 2. Oktober 2018 zur Person befragte und ihm das rechtliche Gehör zur Zuständigkeit Sloweniens für die Durchführung des Asyl- und Wegweisungsverfahrens, zum beabsichtigten Nichteintretensentscheid sowie zur Wegweisung nach Slowenien gewährte (SEM-act. A9), dass die Vorinstanz mit Verfügung vom 19. Oktober 2018 - eröffnet am 25. Oktober 2018 - in Anwendung von Art. 31a Abs. 1 Bst. b AsylG (SR 142.31) auf das Asylgesuch nicht eintrat, die Wegweisung aus der Schweiz nach Slowenien anordnete und den Beschwerdeführer aufforderte, die Schweiz spätestens am Tag nach Ablauf der Beschwerdefrist zu verlassen, dass die Vorinstanz gleichzeitig feststellte, einer allfälligen Beschwerde gegen den Entscheid komme keine aufschiebende Wirkung zu, die Aushändigung der editionspflichtigen Akten gemäss Aktenverzeichnis an den Beschwerdeführer verfügte und den Kanton Bern mit dem Vollzug der Wegweisung beauftragte (SEM-act. A17 f.), dass der Beschwerdeführer mit Eingabe vom 31. Oktober 2018 beim Bundesverwaltungsgericht Beschwerde erhob und dabei beantragte, den Entscheid der Vorinstanz vom 19. Oktober 2018 aufzuheben und sein Asylgesuch in der Schweiz zu prüfen, dass der Beschwerdeführer in prozessualer Hinsicht um Gewährung der unentgeltlichen Rechtspflege, amtlicher Rechtsverbeiständung sowie um Gewährung der aufschiebenden Wirkung ersuchte (Akten des Bundesverwaltungsgerichts [BVGer-act.] 1), dass das Bundesverwaltungsgericht den Vollzug der Überstellung am 5. November 2018 gestützt auf Art. 56 VwVG per sofort einstweilen aussetzte (BVGer-act. 2), dass die vorinstanzlichen Akten am 7. November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berufen können (vgl. BVGE 2017 VI/9 E. 5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 gemäss den Erkenntnissen aus einem Abgleich seiner Fingerabdrücke mit der "Eurodac"-Datenbank - am 3. September 2018 in Slowenien als Asylgesuchsteller erfasst wurde (SEM-act. A5 ff.), dass der Beschwerdeführer bestreitet, in Slowenien einen Asylantrag gestellt zu haben; er den dortigen Behörden vielmehr ausdrücklich erklärt habe, nicht im Land bleiben, sondern in die Schweiz weiterreisen zu wollen, dass ihm in Slowenien zwar Fingerabdrücke genommen worden seien, dies aber unter dem Vorwand eines illegalen Grenzübertrittes, dass ihn die slowenischen Behörden somit über die Gründe zur Abnahme der Fingerabdrücke getäuscht und ihn nicht über seine Rechte aufgeklärt hätten, dass er nach der Abnahme der Fingerabdrücke die Ausweispapiere wieder ausgehändigt bekommen habe und ihm gesagt worden sei, er könne sich fortan frei bewegen beziehungsweise "weiterreisen", dass er deshalb davon habe ausgehen können, es sei kein Asylverfahren eröffnet worden und er könne ein solches in seinem Zielland, der Schweiz, stellen, wo sich bereits sein Bruder mit Familie aufhält, dass aus den Akten nicht erkennbar ist, aus welchen Motiven die slowenischen Behörden ein Asylverfahren gegen den Willen des Beschwerdeführers hätten einleiten sollen, dass der Beschwerdeführer - hätte er tatsächlich in Slowenien kein Asylgesuch eingereicht - mit einer sofortigen Wegweisung nach Kroatien hätte rechnen müssen, wie dies offenbar anlässlich einer ersten Einreise geschehen war, dass der Einwand auch deshalb nicht zielführend ist, weil - selbst wenn der Beschwerdeführer sein Asylgesuch tatsächlich erst in der Schweiz gestellt hätte - die Zuständigkeit zur Prüfung des Asylgesuchs nach Art. 13 Abs. 1 Dublin-III-VO beim Ersteinreisestaat gelegen hätte, dass die Vorinstanz die slowenischen Behörden am 10. Oktober 2018 um Wiederaufnahme des Beschwerdeführers gestützt auf Art. 18 Abs. 1 Bst. b Dublin-III-VO sowie auf Art. 23 Dublin-III-VO ersuchte, dass die slowenischen Behörden dem Gesuch um Übernahme am 17. Oktober 2018 zustimmten, dass - selbst wenn vorliegend nicht von einem Wiederaufnahmeverfahren auszugehen und eine Zuständigkeitsprüfung nach Kapitel III der Dublin-III-VO vorzunehmen wäre - eine Berufung auf den Schutz der Familieneinheit (Art. 9 f. Dublin-III-VO) nicht möglich wäre, da der in der Schweiz lebende Bruder des Beschwerdeführers nicht als Familienangehöriger im Sinne von Art. 2 Bst. g Dublin-III-VO gilt, dass ein Abhängigkeitsverhältnis zu seinem Bruder im Sinne von Art. 16 Abs. 1 Dublin-III-VO mit Hinweisen auf eine angeschlagene psychische Verfassung zwar sinngemäss behauptet, aber nicht als gegeben erachtet werden kann, dass die Zuständigkeit Sloweniens somit gegeben ist, dass der Beschwerdeführer geltend macht, in Slowenien würden die Menschen- und Asylrechte nicht eingehalten, dass Slowenien insbesondere seine aus der Dublin-III-VO fliessenden Pflichten in gröbster Weise verletzt habe, da ihn die slowenischen Behörden nach seiner ersten Einreise zwangsweise nach Kroatien zurückgeschickt hätten, von wo aus er nach Bosnien habe gehen müssen,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Slowenien würden systemische Schwachstellen aufweisen, die eine Gefahr einer unmenschlichen oder entwürdigenden Behandlung im Sinne des Artikels 4 der EU-Grundrechtecharta mit sich bringen, dass der Beschwerdeführer kein konkretes und ernsthaftes Risiko dargetan hat, die slowenischen Behörden würden sich weigern ihn wieder aufzunehmen und seinen Antrag auf internationalen Schutz unter Einhaltung der Regeln der Verfahrensrichtlinie zu prüfen,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vorbringt, bei seinem Bruder und der Familie seiner Schwägerin in der sicheren Schweiz leben zu wollen, dass im Gegensatz zur Schweiz in Slowenien die Menschen- und Asylrechte nicht respektiert würden, dass er damit die Anwendung der Ermessensklausel von Art. 17 Abs. 1 Dublin-III-VO respektive der - das Selbsteintrittsrecht im Landesrecht konkretisierenden - Bestimmung von Art. 29a Abs. 3 der Asylverordnung 1 vom 11. August 1999 (AsylV 1, SR 142.311) fordert, gemäss welcher die Vorinstanz das Asylgesuch "aus humanitären Gründen" auch dann behandeln kann, wenn dafür gemäss Dublin-III-VO ein anderer Staat zuständig wäre, dass sich auf den Schutz von Art. 8 EMRK zunächst Mitglieder der Kernfamilie berufen können, mithin Ehegatten und die minderjährigen Kinder, dass die Beziehung zu seinem Bruder nicht in den Schutzbereich des Rechts auf Achtung des Familienlebens nach Art. 8 EMRK fällt, weshalb der Beschwerdeführer daraus nichts zu seinen Gunsten ableiten kann, dass keine Gründe für die Annahme bestehen, Slowenien habe seine internationalen Verpflichtungen verletzt beziehungsweise werde diese verletzen, sodass dem Beschwerdeführer eine Überstellung nach Slowenien nicht zumutbar wäre, dass die Einvernahme von Zeugen am Ausgang des vorliegenden Verfahrens nichts ändern würde, weshalb in antizipierter Beweiswürdigung darauf zu verzichten ist, dass der Vorinstanz im Übrigen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der Vorinstanz zu bestätigen ist, dass das Beschwerdeverfahren mit vorliegendem Urteil abgeschlossen ist, weshalb sich der Antrag auf Gewährung der aufschiebenden Wirkung als gegenstandslos erweist, dass der am 5. November 2018 angeordnete, vorsorgliche Vollzugsstopp mit dem vorliegenden Urteil dahinfällt, dass die mit der Beschwerde gestellten Gesuche um Gewährung der unentgeltlichen Prozessführung sowie amtliche Verbeiständung abzuweisen sind, da die Begehren - wie sich aus den vorstehenden Erwägungen ergibt - als aussichtlos zu bezeichnen waren, weshalb die Voraussetzungen von Art. 65 Abs. 1 und Abs.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amtliche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