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F-6171/2016 vom 31. Juli 2018</w:t>
      </w:r>
    </w:p>
    <w:p>
      <w:r>
        <w:t>Bundesverwaltungsgericht, 2018-07-31, FR</w:t>
      </w:r>
    </w:p>
    <w:p>
      <w:r>
        <w:rPr>
          <w:b/>
        </w:rPr>
        <w:t xml:space="preserve">Quelle: </w:t>
      </w:r>
      <w:r>
        <w:t>https://mcp.opencaselaw.ch/entscheid/bvger_F-6171_2016</w:t>
      </w:r>
    </w:p>
    <w:p>
      <w:r>
        <w:t>FR: TAF F-6171/2016 du 31 juillet 2018</w:t>
      </w:r>
    </w:p>
    <w:p>
      <w:r>
        <w:t>IT: TAF F-6171/2016 del 31 luglio 2018</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d'autorisations d'entrée prononcées par le SEM - lequel constitue une unité de l'administration fédérale telle que définie à l'art. 33 let. d LTAF - sont susceptibles de recours au TAF, qui statue définitivement (cf. art. 1 al. 2 LTAF et art. 83 let. c ch. 3 LTF).</w:t>
      </w:r>
    </w:p>
    <w:p>
      <w:r>
        <w:rPr>
          <w:b/>
        </w:rPr>
        <w:t>E. 1.3</w:t>
      </w:r>
    </w:p>
    <w:p>
      <w:r>
        <w:t>A moins que la LTAF n'en dispose autrement, la procédure devant le TAF est régie par la PA (cf. art. 37 LTAF).</w:t>
      </w:r>
    </w:p>
    <w:p>
      <w:r>
        <w:rPr>
          <w:b/>
        </w:rPr>
        <w:t>E. 1.4</w:t>
      </w:r>
    </w:p>
    <w:p>
      <w:r>
        <w:t>A._______ et B._______, agissant au nom de leur fille mineure C._______, ont qualité pour recourir (cf. art. 48 al. 1 PA). Présenté dans la forme et les délais prescrits par la loi, le recours est recevable (art. 50 et art.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constate les faits d'office, conformément à la maxime inquisitoire (cf. art. 12 PA). Par ailleurs, elle applique le droit d'office, sans être liée par les motifs invoqués dans le recours (art. 62 al. 4 PA), ni par les considérants juridiques de la décision attaquée (cf. arrêt du TF 1C_214/2015 du 6 novembre 2015 consid. 2.2.2; ATAF 2009/57 consid. 1.2; voir également André Moser et al., Prozessieren vor dem Bundesverwaltungsgericht, Handbücher für die Anwaltspraxis, Tome X, 2ème éd. 2013, pp. 226/227, ch. 3.197). Aussi peut-elle admettre ou rejeter le pourvoi pour d'autres motifs que ceux invoqués (cf. notamment ATAF 2007/41 consid. 2, et réf. citées; Moser et al., op. cit., p. 24, ch. 1.54). Dans son arrêt, elle prend en considération l'état de fait régnant au moment où elle statue (cf. ATAF 2014/1 consid. 2, et jurisprudence citée).</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du Conseil fédéral concernant la loi sur les étrangers du 8 mars 2002, FF 2002 3531; voir également ATF 135 II 1 consid. 1.1 et les ATAF 2014/1 consid. 4.1.1, 2011/48 consid. 4.1 et 2009/27 consid. 3, ainsi que la jurisprudence citée).</w:t>
      </w:r>
    </w:p>
    <w:p>
      <w:r>
        <w:rPr>
          <w:b/>
        </w:rPr>
        <w:t>E. 3.2</w:t>
      </w:r>
    </w:p>
    <w:p>
      <w:r>
        <w:t>Les dispositions sur la procédure en matière de visa, ainsi que sur l'entrée en Suisse et la sortie de ce pays ne s'appliquent que dans la mesure où les accords d'association à Schengen, qui sont mentionnés à l'annexe 1 ch. 1 LEtr, ne contiennent pas de dispositions divergentes (cf. art. 2 al. 4 et 5 LEtr).</w:t>
      </w:r>
    </w:p>
    <w:p>
      <w:r>
        <w:rPr>
          <w:b/>
        </w:rPr>
        <w:t>E. 3.3</w:t>
      </w:r>
    </w:p>
    <w:p>
      <w:r>
        <w:t>S'agissant des conditions d'entrée en Suisse pour un séjour n'excédant pas 90 jours, l'art. 2 al. 1 OEV (Ordonnance sur l'entrée et l'octroi de visas), dans sa teneur du 4 mai 2016, entrée en vigueur le 16 mai 2016, renvoie à l'art. 6 du Règlement (UE) 2016/399 du Parlement européen et du Conseil du 9 mars 2016 établissant un code communautaire relatif au régime de franchissement des frontières par les personnes (Code frontières Schengen) qui lui-même renvoie au Règlement (UE) 810/2009 du 13 juillet 2009 établissant un code communautaire des visas (Code des visas). Les conditions d'entrée ainsi prévues correspondent, pour l'essentiel, à celles posées par l'art. 5 LEtr.</w:t>
      </w:r>
    </w:p>
    <w:p>
      <w:r>
        <w:rPr>
          <w:b/>
        </w:rPr>
        <w:t>E. 3.4</w:t>
      </w:r>
    </w:p>
    <w:p>
      <w:r>
        <w:t>Selon les termes du Code des visas, il appartient au demandeur de visa de fournir des informations permettant d'apprécier sa volonté de quitter le territoire des Etats membres avant l'expiration du visa demandé (art. 14 par. 1 let. d du Code des visas) et une attention particulière est accordée à la volonté du demandeur de visa de quitter le territoire des Etats membres avant la date d'expiration du visa demandé (art. 21 par. 1 du Code des visas).</w:t>
      </w:r>
    </w:p>
    <w:p>
      <w:r>
        <w:rPr>
          <w:b/>
        </w:rPr>
        <w:t>E. 4.1</w:t>
      </w:r>
    </w:p>
    <w:p>
      <w:r>
        <w:t>Si les conditions pour l'octroi d'un visa uniforme pour l'espace Schengen ne sont pas remplies, un Etat membre peut, à titre exceptionnel, accorder l'entrée sur son territoire, pour un séjour d'une durée n'excédant pas 90 jours, notamment en raison de motifs humanitaires ou d'un intérêt national ou en raison d'obligations internationales (cf. art. 2 al. 4 et art. 12 al. 4 OEV, art. 25 par. 1 let. a du Code des visas et art. 6 par. 5 let. c du Code frontières Schengen).</w:t>
      </w:r>
    </w:p>
    <w:p>
      <w:r>
        <w:rPr>
          <w:b/>
        </w:rPr>
        <w:t>E. 4.2</w:t>
      </w:r>
    </w:p>
    <w:p>
      <w:r>
        <w:t>La Cour de justice de l'Union européenne a toutefois retenu, dans un arrêt rendu le 7 mars 2017 (cf. arrêt de la Cour de justice de l'Union européenne [CJUE] C-638/16 PPU X et X contre Etat belge), «qu'une demande de visa à validité territoriale limitée, introduite par un ressortissant d'un pays tiers pour raisons humanitaires, sur la base de l'art. 25 du Code des visas, auprès de la représentation de l'Etat membre de destination, située sur le territoire d'un pays tiers, dans l'intention d'introduire, dès son arrivée dans cet Etat membre, une demande de protection internationale et, par suite, de séjourner dans ledit Etat membre plus de 90 jours sur une période de 180 jours, ne relève pas de l'application dudit code, mais en l'état actuel du droit de l'Union européenne, du seul droit national ».</w:t>
      </w:r>
    </w:p>
    <w:p>
      <w:r>
        <w:rPr>
          <w:b/>
        </w:rPr>
        <w:t>E. 4.3</w:t>
      </w:r>
    </w:p>
    <w:p>
      <w:r>
        <w:t>Dans un arrêt du 19 juin 2017 en la cause F-7298/2016, le Tribunal a pris acte de l'arrêt précité de la CJUE. Il a toutefois considéré que cette décision ne remettait pas fondamentalement en question l'analyse effectuée jusqu'alors par la Suisse. En effet, il a rappelé que le législateur avait expressément voulu donner la possibilité aux personnes réellement menacées de pouvoir continuer à bénéficier de la protection de la Suisse, de sorte que, dans de telles circonstances, leur entrée en Suisse pouvait être autorisée par l'octroi d'un visa selon une procédure simple (cf. consid. 4). Aussi, bien que le SEM se soit appuyé sur des dispositions de droit européen non applicables en l'espèce pour refuser l'entrée en Suisse de C._______, ce fait ne saurait affecter la validité de la décision attaquée. En effet, le droit suisse (savoir la LEtr et l'OEV) contient une base légale suffisante et ad hoc pour examiner si les conditions d'octroi d'un visa national à validité territoriale limitée sont réalisées dans le cas d'espèce.</w:t>
      </w:r>
    </w:p>
    <w:p>
      <w:r>
        <w:rPr>
          <w:b/>
        </w:rPr>
        <w:t>E. 4.4</w:t>
      </w:r>
    </w:p>
    <w:p>
      <w:r>
        <w:t>En l'occurrence, bien que la décision du SEM soit antérieure à l'arrêt de la CJUE du 7 mars 2017 et qu'elle repose en partie sur des normes de droit européen non applicables, cela ne saurait en affecter la validité, comme relevé au considérant ci-avant. Aussi, le présent recours peut faire l'objet d'un examen au fond, sans qu'il soit nécessaire d'annuler la décision du SEM.</w:t>
      </w:r>
    </w:p>
    <w:p>
      <w:r>
        <w:rPr>
          <w:b/>
        </w:rPr>
        <w:t>E. 4.5</w:t>
      </w:r>
    </w:p>
    <w:p>
      <w:r>
        <w:t>Un visa (national) pour des motifs humanitaires peut ainsi être délivré si, dans un cas d'espèce, la vie ou l'intégrité physique d'une personne sont directement, sérieusement et concrètement menacées dans son pays d'origine ou de provenance. L'intéressé doit se trouver dans une situation de détresse particulière qui rende indispensable l'intervention des autorités, d'où la nécessité de lui accorder un visa d'entrée en Suisse. Tel peut être le cas, par exemple, dans les situations de conflit armé particulièrement aiguës ou pour échapper à une menace personnelle bien réelle et imminente. La demande de visa doit être examinée avec soin, en tenant compte de la menace actuelle, de la situation personnelle de l'intéressé et de la situation prédominante dans son pays d'origine ou de provenance. Si l'intéressé se trouve déjà dans un Etat tiers, on peut considérer en règle générale qu'il n'est plus menacé. Les conditions d'entrée dans le cadre de la procédure d'octroi d'un visa ont été voulues plus restrictives qu'en cas de dépôt d'une demande d'asile à l'étranger (cf. ATAF 2015/5 consid. 4.1.3 ; Message du Conseil fédéral susmentionné, p. 4048, 4052 et 4070s. ; cf. aussi, par analogie, le ch. 2 de la directive du SEM du 25 février 2014 concernant les demandes de visa pour motifs humanitaires; voir également sur ces questions l'arrêt du Tribunal administratif fédéral D-4107/2014 du 24 août 2015 consid. 3.6 in fine et les références citées). 5.Dans le cas d'espèce, C._______, de nationalité érythréenne, est soumise à l'obligation d'un visa pour l'entrée en Suisse (cf. art. 4 OEV et Règlement (CE) no 539/2001 du Conseil du 15 mars 2001 [JO L81 du 21 mars 2001, p. 1-7]). Les recourants ne contestent à juste titre pas le refus d'octroi d'un visa Schengen uniforme. Partant, l'objet du présent litige est limité à la question de savoir si le SEM était fondé à confirmer le refus de l'octroi d'un visa VTL (cf. supra consid. 4.4).</w:t>
      </w:r>
    </w:p>
    <w:p>
      <w:r>
        <w:rPr>
          <w:b/>
        </w:rPr>
        <w:t>E. 6.1</w:t>
      </w:r>
    </w:p>
    <w:p>
      <w:r>
        <w:t>Les recourants font valoir qu'en raison de la situation de leur fille C._______ au Soudan remplit les conditions d'octroi d'un visa humanitaire, applicable au seul territoire suisse, lui permettant d'introduire une demande d'asile en Suisse.</w:t>
      </w:r>
    </w:p>
    <w:p>
      <w:r>
        <w:rPr>
          <w:b/>
        </w:rPr>
        <w:t>E. 6.2</w:t>
      </w:r>
    </w:p>
    <w:p>
      <w:r>
        <w:t>Dans un arrêt publié sous ATAF 2015/5, le Tribunal a rappelé qu'un visa pour raisons humanitaires présuppose en règle générale l'existence d'une menace imminente, sérieuse et concrète pour la vie et l'intégrité corporelle, de sorte que les conditions à sa délivrance doivent être interprétées de manière très restrictive (cf. en particulier consid. 4.1.3). Il convient de relever en outre que les conditions de délivrance d'un visa humanitaire à une personne ayant quitté son pays d'origine ou de provenance, parce qu'elle y était réellement menacée et qui se trouve donc déjà dans un Etat tiers, sont encore plus restrictives que celles, déjà exceptionnelles, prévalant pour un requérant se trouvant encore dans le pays d'origine. Tel serait le cas en présence d'un risque vital (ou du moins particulièrement grave pour la santé), direct et immédiat auquel serait exposée cette personne dans l'Etat tiers où elle se trouve (cf. Message du Conseil fédéral du 26 mai 2010 concernant la modification de la loi sur l'asile, FF 2010 4035, spéc. 4048, 4052 et 4070s ; cf. aussi ch. 2 de la directive du SEM du 25 février 2014 [état au 30 août 2016] concernant les demandes de visa pour motifs humanitaires). Lorsque la personne concernée se trouve déjà dans un Etat tiers, il y a donc lieu de considérer, en règle générale, à défaut d'éléments contraires et décisifs, qu'elle n'est plus menacée (cf. ATAF 2015/5 consid. 4.1.3). Il importe de tenir compte de la finalité du visa humanitaire, qui oblige le titulaire de déposer une demande d'asile dans les 90 jours après son arrivée en Suisse, faute de quoi il devra quitter ce pays. En effet, il ne serait pas admissible que par la voie dudit visa, la personne concernée puisse contourner les conditions générales prévues par le droit Schengen, en occultant le véritable motif de son séjour en Suisse.</w:t>
      </w:r>
    </w:p>
    <w:p>
      <w:r>
        <w:rPr>
          <w:b/>
        </w:rPr>
        <w:t>E. 6.3</w:t>
      </w:r>
    </w:p>
    <w:p>
      <w:r>
        <w:t>En l'espèce, le Tribunal constate que C._______ a quitté l'Erythrée en 2014, séjourne depuis lors au Soudan et n'est donc plus directement menacée dans son pays d'origine. Les recourants font certes valoir que leur fille ne bénéficie pas au Soudan d'un soutien personnel et éducatif suffisant, mais ils n'ont pas apporté d'éléments susceptibles d'établir que la vie ou l'intégrité physique de leur fille seraient directement, sérieusement et concrètement menacées au Soudan.</w:t>
      </w:r>
    </w:p>
    <w:p>
      <w:r>
        <w:rPr>
          <w:b/>
        </w:rPr>
        <w:t>E. 6.4</w:t>
      </w:r>
    </w:p>
    <w:p>
      <w:r>
        <w:t>Le Tribunal n'entend pas faire fi des difficultés auxquelles la prénommée est exposée dans son quotidien, compte tenu de son âge et de l'éloignement de ses parents. Il se doit cependant de respecter la volonté du législateur qui, en abrogeant la possibilité de déposer une demande d'asile à l'étranger auprès d'une représentation suisse, n'a certes pas voulu exclure toute possibilité de venir en Suisse pour y solliciter une protection, mais l'a soumise à la réalisation de conditions très strictes (cf. consid. 6.2 ci-avant), conditions qui ne sont en l'espèce pas réunies.</w:t>
      </w:r>
    </w:p>
    <w:p>
      <w:r>
        <w:rPr>
          <w:b/>
        </w:rPr>
        <w:t>E. 6.5</w:t>
      </w:r>
    </w:p>
    <w:p>
      <w:r>
        <w:t>Il s'impose de constater enfin que les arguments des recourants, selon lesquels leur fille courrait le risque d'être refoulée en Erythrée, ne sont fondés sur aucun élément concret susceptible d'accréditer leurs allégations. Aussi, en l'absence d'un risque concret, sérieux, et imminent de refoulement (direct ou indirect) de la requérante dans son pays d'origine, d'un risque vital immédiat ou du moins particulièrement grave pour son intégrité physique au Soudan, compte tenu des conditions très restrictives de délivrance d'un visa pour des raisons humanitaires rappelées ci-avant, celle-ci ne se trouve pas dans une situation si exceptionnelle qu'elle justifierait la délivrance d'un visa humanitaire.</w:t>
      </w:r>
    </w:p>
    <w:p>
      <w:r>
        <w:rPr>
          <w:b/>
        </w:rPr>
        <w:t>E. 7.1</w:t>
      </w:r>
    </w:p>
    <w:p>
      <w:r>
        <w:t>Les recourants reprochent enfin à l'autorité inférieure de n'avoir pas tenu compte de la CEDH et de la CDE liant la Suisse. Sur ce point, il convient de noter d'abord que le refus d'autoriser la venue en Suisse de l'intéressée apparaît légitime et proportionné sous l'angle de l'art. 8 CEDH et correspond à l'intérêt public visant à limiter le séjour en Suisse aux seules personnes qui ne dépendent pas de l'assistance publique de manière durable et significative (cf. arrêt du Tribunal administratif fédéral F-3471/2015 du 21 septembre 2017 consid. 7.3). Quant au moyen tiré de la CDE, il apparaît que cette convention n'accorde ni à l'enfant, ni à ses parents, un droit à la réunion de la famille ou une prétention directe à l'obtention d'une autorisation de séjour (cf. ATF 135 I 153 consid. 2.2.2 in fine).</w:t>
      </w:r>
    </w:p>
    <w:p>
      <w:r>
        <w:rPr>
          <w:b/>
        </w:rPr>
        <w:t>E. 7.2</w:t>
      </w:r>
    </w:p>
    <w:p>
      <w:r>
        <w:t>Aussi, au vu des considérants qui précèdent, le Tribunal est amené à conclure que c'est à bon droit que le SEM a estimé que C._______ ne se trouvait pas dans une situation de danger imminent justifiant l'octroi d'un visa humanitaire au sens de l'art. 2 al. 4 OEV.</w:t>
      </w:r>
    </w:p>
    <w:p>
      <w:r>
        <w:rPr>
          <w:b/>
        </w:rPr>
        <w:t>E. 8</w:t>
      </w:r>
    </w:p>
    <w:p>
      <w:r>
        <w:t>Le Tribunal relève enfin que les recourants ont précédemment sollicité le regroupement familial en faveur de leur fille C._______, en application de l'art. 85 al. 7 LEtr, demande qui a été rejetée, compte tenu essentiellement de leur dépendance durable à l'aide sociale. Il convient de rappeler ici que, nonobstant l'issue de la présente cause, les recourants gardent toujours la possibilité de faire venir leur fille en Suisse, en se soumettant à la condition principale à laquelle est subordonné le regroupement familial de l'art. 85 al. 7 LEtr, soit l'exercice d'une activité lucrative régulière leur permettant d'assurer leur indépendance financière en Suisse. 9.Le recours est en conséquence rejeté et la décision du SEM du 8 septembre 2016 est confirmée. Par décision du 23 novembre 2016, le Tribunal a mis les recourants au bénéfice de l'assistance judicaire totale et a désigné Me Urs Ebnöther en qualité d'avocat d'office pour la présente procédure, en application de l'art. 65 al. 1 et 2 PA. Aussi, il convient de dispenser les recourants du paiement des frais de procédure et d'allouer à leur défenseur d'office une indemnité à titre d'honoraires pour les frais indispensables occasionnés par la procédure de recours, dans la mesure où ils n'ont pas eu gain de cause (cf. art. 64 al. 2 à 4, par renvoi de l'art. 65 al. 3 PA, en relation avec les art. 8 à 12 du règlement du 21 février 2008 concernant les frais, dépens et indemnités fixés par le Tribunal administratif fédéral [FITAF, RS 173.320.2]). L'autorité appelée à fixer les dépens, respectivement les honoraires, sur la base d'une note de frais ne saurait se contenter de s'y référer sans plus ample examen; il lui appartient au contraire de vérifier si et dans quelle mesure les opérations qui y sont indiquées se sont avérées nécessaires à la représentation de la partie (art. 8 al. 2 a contrario FITAF ; cf. MOSER/BEUSCH/KNEUBÜHLER, Prozessieren vor dem Bundesverwaltungsgericht, 2e éd. 2013, p. 271 n. 4.84). En outre, l'autorité concernée jouit d'une certaine latitude de jugement (arrêt du TF 2C_846/2013 du 28 avril 2014 consid. 3.3). En l'espèce, Me Urs Ebnöther a versé en cause, le 23 décembre 2016, un décompte détaillé de ses prestations qu'il a chiffrées à un montant total de 1'955.25 francs (TVA comprise), correspondant à 7 heures 15 de travail à 250 francs, ainsi qu'à 22.90 francs de débours, décompte qui apparaît en adéquation avec le travail accompli par le mandataire et qui sera retenu par le Tribunal pour la fixation des honoraires en la présente cause. Il est rappelé que les recourants ont l'obligation de rembourser ce montant s'ils reviennent à meilleure fortune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