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F-6156/2025 vom 5. August 2025</w:t>
      </w:r>
    </w:p>
    <w:p>
      <w:r>
        <w:t>Bundesverwaltungsgericht, 2025-08-05, DE</w:t>
      </w:r>
    </w:p>
    <w:p>
      <w:r>
        <w:rPr>
          <w:b/>
        </w:rPr>
        <w:t xml:space="preserve">Quelle: </w:t>
      </w:r>
      <w:r>
        <w:t>https://mcp.opencaselaw.ch/entscheid/bvger_F-6156_2025_d20250805</w:t>
      </w:r>
    </w:p>
    <w:p>
      <w:r>
        <w:t>FR: TAF F-6156/2025 du 5 août 2025</w:t>
      </w:r>
    </w:p>
    <w:p>
      <w:r>
        <w:t>IT: TAF F-6156/2025 del 5 agosto 2025</w:t>
      </w:r>
    </w:p>
    <w:p>
      <w:pPr>
        <w:pStyle w:val="Heading2"/>
      </w:pPr>
      <w:r>
        <w:t>Regeste</w:t>
      </w:r>
    </w:p>
    <w:p>
      <w:r>
        <w:t>Zuweisung der Asylsuchenden an die Kantone | Zuweisung der Asylsuchenden an die Kantone; Verfügung des SEM vom 5. August 2025</w:t>
      </w:r>
    </w:p>
    <w:p>
      <w:pPr>
        <w:pStyle w:val="Heading2"/>
      </w:pPr>
      <w:r>
        <w:t>Erwägungen</w:t>
      </w:r>
    </w:p>
    <w:p>
      <w:r>
        <w:rPr>
          <w:b/>
        </w:rPr>
        <w:t>E. 1.1</w:t>
      </w:r>
    </w:p>
    <w:p>
      <w:r>
        <w:t>Verfügungen der Vorinstanz betreffend Kantonszuweisung unterliegen der Beschwerde ans Bundesverwaltungsgericht (Art. 105 AsylG [SR 142.31] i.V.m. Art. 31 ff. VGG). Dieses entscheidet in der vorliegenden Ma- terie endgültig (Art. 83 Bst. c Ziff. 6 BGG). Das Verfahren richtet sich nach dem VwVG, soweit das VGG oder das AsylG nichts anderes bestimmen (Art. 6 AsylG, Art. 37 VGG). Der Beschwerdeführer ist zur Einreichung der Beschwerde legitimiert (vgl. Art. 48 Abs. 1 VwVG). Auf die frist- und form- gerecht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ohne Durchführung eines</w:t>
      </w:r>
    </w:p>
    <w:p>
      <w:r>
        <w:t>F-6156/2025 Seite 3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Gemäss Rechtsprechung begründet Art. 26 FK für Flüchtlinge einen Anspruch auf Kantonszuweisung beziehungsweise - wechsel in gleichem Umfang, wie er einer niedergelassenen Person ge- stützt auf Art. 37 Abs. 3 AIG zusteht (vgl. BVGE 2012/2 E. 5.2.2 sowie zu- letzt Urteile des BVGer F-4373/2025 vom 25. Juli 2025 E. 2.2, F-2933/2025 vom 7. Mai 2025 E. 2.4; F-1334/2025 vom 13. März 2025 E. 2.2).</w:t>
      </w:r>
    </w:p>
    <w:p>
      <w:r>
        <w:rPr>
          <w:b/>
        </w:rPr>
        <w:t>E. 3</w:t>
      </w:r>
    </w:p>
    <w:p>
      <w:r>
        <w:t>Mit der angefochtenen Verfügung vom 5. August 2025 hat die Vorinstanz den Beschwerdeführer als Flüchtling anerkannt und ihm Asyl gewährt. Art. 27 Abs. 3 AsylG ist damit auf den Beschwerdeführer nicht anwendbar (vgl. E. 2.1 hiervor). Als anerkannter Flüchtling mit Asyl hat er grundsätzlich Anspruch auf freie Wahl des Kantons, in dem er sich aufhalten möchte. Die Vorinstanz hat es unterlassen, sich damit auseinanderzusetzen. Damit hat sie in ihrer Begründung einen wesentlichen Aspekt ausser Acht gelassen, was einer Verletzung des rechtlichen Gehörs gleichkommt (Art. 29 Abs. 2 BV; Art. 35 VwVG; vgl. BGE 149 V 156 E. 6.1). Zudem hat sie sich nicht</w:t>
      </w:r>
    </w:p>
    <w:p>
      <w:r>
        <w:t>F-6156/2025 Seite 4 mit der Frage auseinandergesetzt, ob einer Zuweisung des Beschwerde- führers in den Kanton Zürich Widerrufsgründe im Sinn von Art. 63 AIG ent- gegenstehen könnten. Auch in diesem Punkt erweist sich der Sachverhalt als unvollständig abgeklärt und der Untersuchungsgrundsatz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 3 der angefochtenen Verfügung ist aufzuheben und die Sache zur vollständigen Sachverhalts- abklärung im Sinn der Erwägungen sowie zur neuen Entscheidung an die Vorinstanz zurückzuweisen. Diese wird insbesondere abzuklären haben, ob einer Zuweisung des Beschwerdeführers in Anbetracht von Art. 60 AsylG in den Kanton C._______ Widerrufsgründe nach Art. 63 AIG entge- genstehen und, falls ja, ob sich eine darauf gestützte Verweigerung als ver- hältnismässig erweist.</w:t>
      </w:r>
    </w:p>
    <w:p>
      <w:r>
        <w:rPr>
          <w:b/>
        </w:rPr>
        <w:t>E. 6.1</w:t>
      </w:r>
    </w:p>
    <w:p>
      <w:r>
        <w:t>Bei diesem Ausgang des Verfahrens sind keine Kosten zu erheben (Art. 63 Abs. 1 und 2 VwVG). Das Gesuch um unentgeltliche Rechtspflege (recte: unentgeltliche Prozessführung) wird somit gegenstandslos.</w:t>
      </w:r>
    </w:p>
    <w:p>
      <w:r>
        <w:rPr>
          <w:b/>
        </w:rPr>
        <w:t>E. 6.2</w:t>
      </w:r>
    </w:p>
    <w:p>
      <w:r>
        <w:t>Eine Parteientschädigung ist nicht auszurichten, da es sich vorliegend um eine zugewiesene unentgeltliche Rechtsvertretung im Sinn von Art. 102h AsylG handelt, deren Leistungen vom Bund nach Massgabe von Art. 102k AsylG entschädigt werden (vgl. auch Art. 111ater AsylG).</w:t>
      </w:r>
    </w:p>
    <w:p>
      <w:r>
        <w:t>F-6156/2025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