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F-6154/2024 vom 4. Oktober 2024</w:t>
      </w:r>
    </w:p>
    <w:p>
      <w:r>
        <w:t>Bundesverwaltungsgericht, 2024-10-04, FR</w:t>
      </w:r>
    </w:p>
    <w:p>
      <w:r>
        <w:rPr>
          <w:b/>
        </w:rPr>
        <w:t xml:space="preserve">Quelle: </w:t>
      </w:r>
      <w:r>
        <w:t>https://mcp.opencaselaw.ch/entscheid/bvger_F-6154_2024</w:t>
      </w:r>
    </w:p>
    <w:p>
      <w:r>
        <w:t>FR: TAF F-6154/2024 du 4 octobre 2024</w:t>
      </w:r>
    </w:p>
    <w:p>
      <w:r>
        <w:t>IT: TAF F-6154/2024 del 4 ottobre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Le recourant a qualité pour recourir (art. 48 al. 1 PA). Interjeté dans la forme et le délai prescrits par la loi, le recours est recevable (art. 52 al. 1 PA et 108 al. 6 LAsi).</w:t>
      </w:r>
    </w:p>
    <w:p>
      <w:r>
        <w:t>F-6154/2024 Page 4</w:t>
      </w:r>
    </w:p>
    <w:p>
      <w:r>
        <w:rPr>
          <w:b/>
        </w:rPr>
        <w:t>E. 2.1</w:t>
      </w:r>
    </w:p>
    <w:p>
      <w:r>
        <w:t>La demande de réexamen, au sens de l'art. 111b LAsi, suppose que le requérant fasse valoir que les circonstances se sont modifiées dans une mesure notable depuis le prononcé de la première décision (cf. ATAF 2010/27 consid. 2.1 ; cf. également arrêt du TAF D-4495/2024 du 11 septembre 2024 p. 4) ou invoque des moyens de preuve concluants postérieurs au prononcé de l'arrêt matériel sur recours, mais qui concernent des faits antérieurs (cf. ATAF 2019 I/8 consid. 4.2.2 et la réf. citée). Selon l’art. 111b al. 1 LAsi, une telle demande est déposée par écrit auprès du SEM dans les 30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postérieures à la décision précitée. Par ailleurs, la demande de réexamen répond aux exigences de motivation requises et respecte le délai légal de 30 jours suivant la découverte du motif de réexamen.</w:t>
      </w:r>
    </w:p>
    <w:p>
      <w:r>
        <w:rPr>
          <w:b/>
        </w:rPr>
        <w:t>E. 3.1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3.2</w:t>
      </w:r>
    </w:p>
    <w:p>
      <w:r>
        <w:t>Selon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A cet égard, la jurisprudence renvoie, en lien avec la notion de « fugitif » ou de « disparu », aux art. 14 al. 2 let. b et 8 al. 3 LAsi, lesquels prévoient que le requérant doit se tenir à la disposition des autorités compétentes en matière d’asile.</w:t>
      </w:r>
    </w:p>
    <w:p>
      <w:r>
        <w:t>F-6154/2024 Page 5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suffisant à cet égard (cf., notamment, arrêt du Tribunal D-2291/2024 du 20 juin 2024 consid. 4.3).</w:t>
      </w:r>
    </w:p>
    <w:p>
      <w:r>
        <w:rPr>
          <w:b/>
        </w:rPr>
        <w:t>E. 4.1</w:t>
      </w:r>
    </w:p>
    <w:p>
      <w:r>
        <w:t>En l’espèce, il ressort du dossier que le plan de vol transmis au recourant le 17 avril 2024 mentionnait explicitement qu’un collaborateur du SPOP devait venir chercher l’intéressé au CFA le 24 avril 2024, à 3h00. De plus, le recourant avait été informé de son obligation de collaborer et de se tenir à disposition des autorités chargées de l’exécution de leur transfert, ainsi que des conséquences en cas de manquement à cette obligation au cours de sa procédure d’asile. Il était ainsi conscient de l’obligation qui lui incombait.</w:t>
      </w:r>
    </w:p>
    <w:p>
      <w:r>
        <w:rPr>
          <w:b/>
        </w:rPr>
        <w:t>E. 4.2</w:t>
      </w:r>
    </w:p>
    <w:p>
      <w:r>
        <w:t>Or, il appert que, lorsque le collaborateur du SPOP s’est présenté le 24 avril 2024, à 3h00, le recourant n’était pas présent au CFA. A cet égard, la justification que celui-ci a soulevée, à savoir qu’il avait été hospitalisé le 22 avril 2024 et ce, pour une durée indéterminée, ne saurait être suivie. En effet, il ressort du dossier que l’intéressé est sorti de l’hôpital dans la journée du 23 avril 2024 et que son transfert au CFA a été organisé par un infirmier du centre où il était hospitalisé. De plus, les différentes pathologies psychiques dont se prévaut le recourant ne sauraient justifier son absence, étant encore souligné que celui-ci avait parfaitement conscience de pouvoir faire appel au médecin du CFA en cas de besoin médical puisqu’il avait été en mesure de le faire deux jours auparavant.</w:t>
      </w:r>
    </w:p>
    <w:p>
      <w:r>
        <w:rPr>
          <w:b/>
        </w:rPr>
        <w:t>E. 4.3</w:t>
      </w:r>
    </w:p>
    <w:p>
      <w:r>
        <w:t>Il résulte de ce qui précède que le recourant s’est, à tout le moins par actes concluants, soustrait à la mise en œuvre de son transfert et en a compromis l’exécution, violant de la sorte son devoir de collaboration, de sorte qu’une fuite au sens de l’art. 29 par. 2 RD III doit être admise (cf. supra consid. 3.2). Au surplus, et sans remettre en question les souffrances psychiques ressenties par le recourant, le Tribunal constate que celles-ci sont sans influence sur la question de savoir si celui-ci doit être qualifié de « fugitif » au sens de l’art. 29 par. 2 RD III, aucun élément au dossier ne permettant</w:t>
      </w:r>
    </w:p>
    <w:p>
      <w:r>
        <w:t>F-6154/2024 Page 6 de retenir que son absence au matin du 24 avril 2024 aurait été causée par ses problèmes psychiques.</w:t>
      </w:r>
    </w:p>
    <w:p>
      <w:r>
        <w:rPr>
          <w:b/>
        </w:rPr>
        <w:t>E. 5</w:t>
      </w:r>
    </w:p>
    <w:p>
      <w:r>
        <w:t>Compte tenu de ce qui précède, le SEM pouvait valablement considérer que le recourant avait entravé les démarches de l’autorité cantonale en vue de son transfert vers l’Allemagne. Partant, c’est à bon droit que l’autorité inférieure a estimé que la condition réglementaire de la fuite pour prolonger le délai de transfert de six à dix-huit mois était remplie et a rejeté la demande de réexamen de l’intéressé. Le recours doit par conséquent être rejeté.</w:t>
      </w:r>
    </w:p>
    <w:p>
      <w:r>
        <w:rPr>
          <w:b/>
        </w:rPr>
        <w:t>E. 6.1</w:t>
      </w:r>
    </w:p>
    <w:p>
      <w:r>
        <w:t>Au vu de ce qui précède, le recours, s’avérant manifestement infondé, est rejeté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tendant à la dispense du versement de l’avance de frais est sans objet.</w:t>
      </w:r>
    </w:p>
    <w:p>
      <w:r>
        <w:rPr>
          <w:b/>
        </w:rPr>
        <w:t>E. 7.1</w:t>
      </w:r>
    </w:p>
    <w:p>
      <w:r>
        <w:t>Les conclusions du recours étant d’emblée vouées à l’échec, la demande d’assistance judiciaire partielle est rejetée.</w:t>
      </w:r>
    </w:p>
    <w:p>
      <w:r>
        <w:rPr>
          <w:b/>
        </w:rPr>
        <w:t>E. 7.2</w:t>
      </w:r>
    </w:p>
    <w:p>
      <w:r>
        <w:t>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w:t>
      </w:r>
    </w:p>
    <w:p>
      <w:r>
        <w:t>(dispositif en page suivante)</w:t>
      </w:r>
    </w:p>
    <w:p>
      <w:r>
        <w:t>F-6154/2024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