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F-6124/2017 vom 2. November 2017</w:t>
      </w:r>
    </w:p>
    <w:p>
      <w:r>
        <w:t>Bundesverwaltungsgericht, 2017-11-02, FR</w:t>
      </w:r>
    </w:p>
    <w:p>
      <w:r>
        <w:rPr>
          <w:b/>
        </w:rPr>
        <w:t xml:space="preserve">Quelle: </w:t>
      </w:r>
      <w:r>
        <w:t>https://mcp.opencaselaw.ch/entscheid/bvger_F-6124_2017</w:t>
      </w:r>
    </w:p>
    <w:p>
      <w:r>
        <w:t>FR: TAF F-6124/2017 du 2 novembre 2017</w:t>
      </w:r>
    </w:p>
    <w:p>
      <w:r>
        <w:t>IT: TAF F-6124/2017 del 2 novembre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F-6124/2017 Arrêt du 2 novembre 2017 Composition Yannick Antoniazza-Hafner (juge unique), avec l'approbation de Yanick Felley (juge), Anna-Barbara Adank, greffière. Parties A._______, née le (...), Bénin, représentée par Thao Pham, Centre Social Protestant (CSP), rue du Village-Suisse 14, case postale 171, 1211 Genève 8, recourante, contre Secrétariat d'Etat aux migrations SEM, Quellenweg 6, 3003 Berne, autorité inférieure. Objet Asile (non-entrée en matière / procédure Dublin) et renvoi; décision du SEM du 16 octobre 2017 / N (...). Vu la demande d'asile déposée en Suisse par A._______ le (...) 2016, la décision de non-entrée en matière sur sa demande d'asile en raison de la compétence de l'Italie en date du (...) 2016, son transfert vers l'Italie le (...) 2017, la lettre datée du (...) 2017, par laquelle l'intéressée a déposé une nouvelle demande d'asile en Suisse, la décision du 16 octobre 2017 (notifiée le [...] 2017), par laquelle le Secrétariat d'Etat aux migrations (ci-après : SEM), se fondant sur l'art. 31a al. 1 let. b LAsi (RS 142.31), n'est pas entré en matière sur cette demande d'asile, a prononcé le transfert de l'intéressée vers l'Italie et a ordonné l'exécution de cette mesure, constatant l'absence d'effet suspensif à un éventuel recours, le recours interjeté, le (...) 2017, contre cette décision, les demandes de mesures provisionnelles et d'octroi de l'effet suspensif contenues dans ledit recours, les requêtes tendant à dispenser la recourante des frais de procédure et à lui allouer des dépens en cas d'admission du recours, les mesures superprovisionnelles prononcées le (...) 2017 afin de suspendre l'exécution du transfert de la recourante en Italie, la réception du dossier de première instance par le Tribunal administratif fédéral (ci-après: le Tribunal), le (...)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et al. 5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(cfr.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dès lors qu'un Etat membre a été déjà saisi d'une première demande d'asile et qu'il a admis sa responsabilité pour l'examiner, il n'appartient pas à un autre Etat membre, saisi d'une demande d'asile ultérieure, de procéder à une nouvelle détermination de l'Etat responsable en application des critères de compétence du règlement Dublin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qu'en vertu de l'art. 18 par. 1 let. b du règlement Dublin III, l'Etat responsable de l'examen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que, dans ce cadre, l'Etat responsable est tenu d'examiner la demande de protection internationale présentée par le requérant ou de mener à son terme l'examen (art. 18 par. 2 du règlement Dublin III), qu'en l'occurrence, les investigations entreprises par le SEM ont révélé, après consultation de l'unité centrale du système européen «Eurodac», qu'une demande d'asile avait été déposée en Italie le (...) 2017, qu'en date du (...) 2017, cet office a dès lors soumis aux autorités italiennes compétentes, dans les délais fixés aux art. 23 par. 2 et art. 24 par. 2 du règlement Dublin III une requête aux fins de reprise en charge, fondée sur l'art. 18 al. 1 let. b du règlement Dublin III, que, n'ayant pas répondu à la demande de reprise en charge dans le délai prévu par l'art. 25 par. 1 du règlement Dublin III, l'Italie est réputée l'avoir acceptée et, partant, avoir reconnu sa compétence pour traiter la demande d'asile de l'intéressée (art. 25 par. 2 du règlement Dublin III), que la compétence de l'Italie n'est pas contestée, qu'il n'y a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certes, les autorités italiennes connaissent de sérieux problèmes quant à leur capacité d'accueil des requérants d'asile, lesquels peuvent être confrontés à d'importantes difficultés sur le plan de l'hébergement, des conditions de vie, voire de l'accès aux soins médicaux (cf. notamment European Council on Refugees and Exiles, Asylum Information Database [AIDA], National Country Report : Italy, December 2016, p. 59 ss, , consulté en novembre 2017), que, cela étant, comme l'a retenu la CourEDH dans l'affaire Tarakhel c. Suisse (cf. arrêt du 4 novembre 2014, n° 29217/12), il n'existe pas en Italie des défaillances structurelles en matière d'accueil, analogues à celles constatées pour la Grèce (§ 114-115). que, bien que les flux migratoires exceptionnels se soient amplifiés depuis l'arrêt précité du 4 novembre 2014, la CourEDH a confirmé cette appréciation en rappelant que la structure et la situation générale du dispositif mis en place par les autorités italiennes en vue d'accueillir les requérants d'asile ne pouvaient constituer en soi des obstacles à leur transfert vers ce pays (cf. décisions Jihana Ali et autres c. Suisse et Italie du 4 octobre 2016, n° 30474/14, § 33; arrêt A.S. c. Suisse du 30 juin 2015, n° 39350/13, § 36; décision A.M.E. c. Pays-Bas du 13 janvier 2015, n° 51428/10, § 35). qu'en outre,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également arrêt de la CourEDH du 2 avril 2013 dans la requête n° 27725/10 Mohammed Hussein c. Pays Bas et Italie), qu'au vu de ce qui précède, l'application de l'art. 3 par. 2 du règlement Dublin II ne se justifie pas en l'espèce, que la présomption de sécurité attachée au respect de l'Italie de ses obligations tirées du droit international public et du droit européen peut être renversée en présence d'indices sérieux, suffisants et avérés que, dans le cas concret, les autorités de cet Etat ne respecteraient pas le droit international, en particulier l'art. 3 CEDH (ATAF 2011/9 consid. 6 et 2010/45 consid. 7.5 et réf. citées), que l'intéressée a expliqué que, s'étant enregistrée à [une préfecture en Italie] début (...) 2017, elle n'aurait disposé d'aucune aide, en particulier concernant l'hébergement, des autorités italiennes, lesquelles lui auraient simplement indiqué devoir se représenter devant eux le (...) 2017, qu'ainsi, on ne pourrait lui reprocher de ne pas avoir attendu plusieurs mois en Italie sans aucune forme d'aide, que l'intéressée a mis en avant sa vulnérabilité en tant que jeune femme seule au vu des conditions d'accueil défaillantes pour les demandeurs d'asile en Italie et a demandé une appréciation correcte de sa situation individuelle, qu'en tant que preuve, l'intéressée a versé en cause un témoignage de B._______ et ayant suivi le parcours de la recourante (...), que la prénommée a indiqué avoir interviewé la recourante en Suisse fin (...) 2017, avant de s'être rendue à (...) le (...) 2017, où l'intéressée avait été transférée le vendredi (...) 2017, que les bagages de l'intéressée ayant été égarés pendant le trajet en avion, un enregistrement auprès des autorités italiennes n'aurait été possible que le lundi [suivant], [qu'à cette date], la préfecture aurait annoncé à l'intéressée ne pas avoir trouvé de logement pour elle, l'invitant à se représenter le lendemain, sans se soucier de proposer une solution d'urgence pour la nuit du (...) au (...), qu'après avoir aidé l'intéressée à trouver un logement pour la nuit (...) B._______ serait rentrée en Suisse le (...) 2017, que l'intéressée se serait à nouveau rendue à l'office d'immigration le (...), où elle aurait obtenu la même réponse que la veille, qu'elle aurait pu trouver un logement chez des particuliers grâce à des associations suisses, que le (...) le même scénario se serait déroulé par-devant les autorités italiennes, que, de guerre lasse, la recourante serait retournée à (...) où elle aurait pu loger chez des particuliers après avoir abordé des compatriotes dans la rue, qu'il convient donc d'examiner de manière approfondie et individualisée la situation de la personne intéressée, et de renoncer au transfert si le risque est réel et avéré, que, tout d'abord, la recourante, qui n'est pas accompagnée d'enfants, n'appartient pas à la catégorie des personnes particulièrement vulnérables visées par l'arrêt Tarakhel (par. 118-122), pour lesquelles l'Etat requérant doit, avant de prononcer un transfert vers l'Italie, obtenir des autorités italiennes des garanties individuelles d'une prise en charge conforme aux exigences de l'art. 3 CEDH (ATAF 2015/4), qu'ensuite, dans le cas particulier, l'intéressée n'a pas démontré l'existence d'un risque concret que les autorités italiennes refuseraient de la reprendre en charge et de mener à terme l'examen de sa demande de protection, en violation de la directive Procédure, qu'au contraire, elle a bien été enregistrée auprès des autorité italiennes qui lui ont demandé de se représenter auprès d'eux à une certaine date, qu'à cet endroit, on notera que la date manuscrite sur l'écrit de la préfecture (...) versée en cause devant le SEM semble plutôt indiquer le (...) 2017 et non le (...) 2017 comme l'a fait valoir l'intéressée (cf. pces dossiers TAF 1 p. 3 et N B113 annexe 1), qu'elle n'a par ailleurs fourni aucun élément concret susceptible de démontrer que l'Italie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 même s'il faut reconnaître que la recourante n'a pas bénéficié immédiatement de l'aide des autorités italiennes pour trouver un logement, elle n'a pas apporté d'indices objectifs, concrets et sérieux qu'elle serait elle-même privée durablement de tout accès aux conditions matérielles minimales d'accueil prévues par la directive Accueil au point qu'il faille renoncer à son transfert, qu'au demeurant, si - après son retour en Italie - la requérante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ou aux nombreuses organisations caritatives présentes en Italie (cf. arrêt du TAF E-6770/2016 du 9 décembre 2016 consid. 3), que la recourante ne se prévaut d'ailleurs pas de problèmes médicaux, que, par conséquent, le transfert de l'intéressée vers l'Italie n'est pas contraire aux obligations de la Suisse découlant des dispositions conventionnelles précitées (voir aussi arrêt du TAF E-5787/2017 du 20 octobre 2017), qu'en outre, le SEM a établi de manière complète et exacte l'état de fait pertinent et n'a commis ni excès ni abus de son large pouvoir d'appréciation en refusant d'admettre l'existence de raisons humanitaires au sens de l'art. 29a al. 3 de l'ordonnance 1 du 11 août 1999 sur l'asile (OA 1, RS 142.311) en combinaison avec l'art. 17 par. 1 du règlement Dublin III (ATAF 2015/9 consid. 8), qu'au vu de ce qui précède,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partielle est rejetée,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Le président du collège : La greffière : Yannick Antoniazza-Hafner Anna-Barbara Adank Expédition : Destinataires : - mandataire de la recourante (par télécopie préalable et lettre recommandée ; annexe : un bulletin de versement) - SEM, Division Dublin, dossier N (...) en retour (par télécopie préalable ; en copie) - aux autorités cantonales genevoises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