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F-611/2019 vom 13. Februar 2019</w:t>
      </w:r>
    </w:p>
    <w:p>
      <w:r>
        <w:t>Bundesverwaltungsgericht, 2019-02-13, FR</w:t>
      </w:r>
    </w:p>
    <w:p>
      <w:r>
        <w:rPr>
          <w:b/>
        </w:rPr>
        <w:t xml:space="preserve">Quelle: </w:t>
      </w:r>
      <w:r>
        <w:t>https://mcp.opencaselaw.ch/entscheid/bvger_F-611_2019</w:t>
      </w:r>
    </w:p>
    <w:p>
      <w:r>
        <w:t>FR: TAF F-611/2019 du 13 février 2019</w:t>
      </w:r>
    </w:p>
    <w:p>
      <w:r>
        <w:t>IT: TAF F-611/2019 del 13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F-611/2019 Arrêt du 13 février 2019 Composition Blaise Vuille, juge unique, avec l'approbation de Yannick Antoniazza-Hafner, juge ; Oliver Collaud, greffier. Parties A._______, née le (...), Angola, représentée par Alexandre Mwanza, Migrant Arc-en-Ciel, Dellenstrasse 75, 4632 Trimbach, recourante, contre Secrétariat d'Etat aux migrations (SEM), Quellenweg 6, 3003 Berne, autorité inférieure. Objet Asile (non-entrée en matière / procédure Dublin) et renvoi ; décision du SEM du (...) / (...). Vu la demande d'asile déposée en Suisse par A._______ en date du 14 novembre 2018, le formulaire de données personnelles, rempli et signé par la requérante le même jour, le résultat de la comparaison en date du 15 novembre 2018 de ses empreintes digitales avec celles enregistrées dans la banque de données du système central d'information sur les visas (CS-VIS), dont il ressort que les autorités portugaises à Luanda (Angola) avaient délivré à l'intéressée, le 30 novembre 2017, un visa Schengen de type C, valable du 13 janvier 2018 au 11 février 2018 pour une entrée unique, puis le 12 juillet 2018, également un visa Schengen de type C, valable du 30 septembre 2018 au 28 mars 2019 pour de multiples entrées, l'audition sommaire du (...), au cours de laquelle la requérante a notamment déclaré s'être rendue au Portugal, une première fois, pour des motifs professionnels dans le cadre du premier visa, qu'il était prévu qu'elle se rende au Portugal dans le cadre du second visa pour une formation continue, mais qu'elle s'était retrouvée victime de la traite humaine, conduite contre son gré en Espagne et retenue dans l'attente d'être livrée à des clients et qu'elle était toutefois parvenue à s'échapper et avait été amenée en Suisse en voiture pour y être mise en sécurité, le droit d'être entendu accordé le même jour à l'intéressée, concernant la possible compétence du Portugal, ou de l'Espagne, pour le traitement de sa demande d'asile, ainsi que les éventuels obstacles à son transfert vers l'un de ces pays, l'audition supplémentaire du (...) par laquelle l'autorité intimée a octroyé à l'intéressée un droit d'être entendue élargi portant notamment sur sa qualité de victime potentielle de traite d'êtres humains, l'annonce du SEM aux autorités thurgoviennes de la possible condition de victime de la traite humaine de la requérante, la requête aux fins de prise en charge, adressée par le SEM aux autorités portugaises compétentes le 6 décembre 2018 et fondée sur l'art. 12 par. 2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portugaises du 10 janvier 2019 par laquelle elles reconnaissent la responsabilité du Portugal pour le traitement de la demande d'asile de A._______, la décision du (...) (notifiée le 30 janvier 2019), par laquelle le SEM, se fondant sur l'art. 31a al. 1 let. b LAsi (RS 142.31), n'est pas entré en matière sur cette demande d'asile, a prononcé le transfert de l'intéressée vers le Portugal et a ordonné l'exécution de cette mesure, constatant l'absence d'effet suspensif à un éventuel recours, le recours interjeté, le 4 février 2019, contre cette décision par le mandataire de l'intéressée auprès du Tribunal administratif fédéral (ci-après: le Tribunal) et dans lequel il est notamment soutenu qu'en raison des forts liens entre l'Angola et le Portugal, ce dernier pays n'examinera pas la demande d'asile de l'intéressée de manière impartiale, de sorte qu'on saurait l'y transférer, qu'il est également avancé qu'en raison de sa condition de victime de la traite des humains et de circonstances de son arrivée au Portugal et en Espagne, l'intéressée doit, pour des motifs humanitaires, être prise en charge par la Suisse s'agissant de l'examen de sa demande d'asile, la demande d'assistance judicaire partielle, tendant à la dispense des frais de procédure, contenue dans le mémoire de recours, les mesures superprovisionnelles ordonnées le 6 février 2019 par le Tribunal, suspendant provisoirement l'exécution du transfert, la réception du dossier de première instance par le Tribunal, le 7 février 2019,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art. 53 de l'ordonnance 1 du 11 août 1999 sur l'asile [OA 1, RS 142.311]) prescrits par la loi, est recevable, que, saisi d'un recours contre une décision de non-entrée en matière sur une demande d'asile, le Tribunal se limite à examiner le bien-fondé d'une telle décision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qu'au demeurant le Tribunal administratif fédéral a admis qu'il y avait lieu d'appliquer la jurisprudence de la Cour de justice de l'Union européenne, qui permet au requérant d'invoquer en procédure une mauvaise application des dispositions du règlement relatives à la détermination de l'Etat responsable (ATAF 2017 VI/9 consid. 5.3-5.4 p. 100-102),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 ATAF 2017 VI/7 consid. 2.1 ;2017 VI/5 consid. 6.2]), qu'aux termes de l'art. 3 par. 1 du règlement Dublin III, une demande de protection internationale est examinée par un seul Etat membre, celui-ci étant déterminé selon les critères fixés au chapitre III (art. 8 à 15) dudit règlement,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 ATAF 2012/4 consid. 3.2 ; Filzwieser/Sprung, Dublin III-Verordnung, Vienne 2014, pt. 4, ad art. 7), qu'en revanche, dans une procédure de reprise en charge (anglais : take back), il n'y a en principe aucun nouvel examen de la compétence selon le chapitre III (ATAF 2017 VI/5 consid. 6.2 et 8.2.1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l'Etat procédant à la détermination de l'Etat responsable poursuit l'examen des critères fixés au chapitre III afin d'établir si un autre Etat peut être désigné comme responsable (ATAF 2017 VI/7 consid. 4.2),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du règlement Dublin III - le demandeur qui a introduit une demande dans un autre Etat membre (art. 18 par. 1 pt. a du règlement Dublin III), qu'en vertu de l'art. 12 par. 2 du règlement Dublin III, lorsque le demandeur est titulaire d'un visa en cours de validité, l'Etat membre qui l'a délivré est responsable, aussi longtemps que le demandeur n'a pas quitté le territoire des Etats membres, sauf si ce visa a été délivré au nom d'un autre Etat membre en vertu d'un accord de représentation prévu à l'art. 8 du règlement CE n° 810/2009 du Parlement européen et du Conseil du 13 juillet 2009 établissant un code communautaire des visas (code des visas [JO L 243 du 15.9.2009]), auquel cas l'Etat représenté est responsable, qu'en l'occurrence, les investigations menées par l'autorité inférieure sur la base d'une comparaison dactyloscopique avec le système « CS-VIS » ont notamment révélé que, le 12 juillet 2018, la recourante avait obtenu un visa Schengen de type C, valable du 30 septembre 2018 au 28 mars 2019 pour de multiples entrées, que, lors du dépôt de sa demande d'asile en Suisse en date du 22 novembre 2018, le visa dont bénéficiait la recourante, et au moyen duquel elle était entrée au Portugal, était périmé depuis moins de six mois, que, le 6 décembre 2018, le SEM a dès lors soumis aux autorités portugaises compétentes, dans le délai fixé à l'art. 21 par. 1 du règlement Dublin III, une requête aux fins de prise en charge de la recourante, fondée sur l'art. 12 par. 2 du règlement Dublin III, que, le 10 décembre 2019, les autorités portugaises ont expressément accepté de prendre en charge l'intéressée sur la base de cette même disposition, que, dans son recours, l'intéressée ne conteste pas que le Portugal est, conformément à l'art. 12 par. 2 du règlement Dublin III, responsable de sa demande d'asile, qu'au vu de ce qui précède, on ne saurait retenir que le SEM a fait une application erronée de l'art. 12 par. 2 du règlement Dublin III en désignant le Portugal comme Etat responsable de la procédure d'asile de la recourante, qu'il n'y a en outre aucune sérieuse raison de croire qu'il existe, au Portugal, des défaillances systémiques dans la procédure d'asile et les conditions d'accueil des demandeurs, qui entraînent un risque de traitement inhumain ou dégradant au sens de l'art. 4 de la Charte UE (art. 3 par. 2 2ème phrase du règlement Dublin III), qu'en effet,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contraignantes, que, dans ces conditions, le Portugal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directive Accueil]), que cette présomption de sécurité n'est certes pas irréfragable, qu'elle doit être écartée d'office en présence, dans l'Etat de destination du transfert, d'une pratique avérée de violations systématiques des normes minimales de l'Union européenne (ATAF 2011/9 consid. 6 ; 2010/45 con-sid. 7.4 et 7.5 et réf. cit.), que tel n'est manifestement pas le cas en ce qui concerne le Portugal, qu'en effet,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(arrêt de la CourEDH M.S.S. contre Belgique et Grèce du 21 janvier 2011, 30696/09), que la présomption de sécurité peut être également renversée en présence d'indices sérieux que, dans le cas concret, les autorités de cet Etat ne respecteraient pas le droit international (ATAF 2011/9 consid. 6 ; 2010/45 consid. 7.4 et 7.5), que, dans ce contexte, la recourante a exprimé la crainte qu'en cas de transfert vers le Portugal, elle serait sans aucun doute renvoyée dans son pays d'origine sans examen matériel de sa demande d'asile, faisant valoir que le Portugal, contrairement à la Suisse, considérerait l'Angola comme un Etat sûr (« safe country ») en raison des liens conventionnels et économiques l'unissant encore actuellement à son ancienne colonie, qu'il importe toutefois de souligner que le fait pour un Etat partie aux conventions internationales susmentionnées (tel le Portugal) de désigner le pays d'origine ou de provenance d'un requérant d'asile comme un pays sûr (à savoir comme un pays où l'intéressé est censé se trouver à l'abri de persécutions) ne dispense pas cet Etat d'examiner, sur la base des motifs d'asile invoqués par le requérant, s'il existe des indices pouvant laisser à penser que l'intéressé serait exposé dans son pays à des mauvais traitements au sens de l'art. 3 CEDH ou de l'art. 3 Conv. torture et qu'un renvoi de celui-ci dans ce pays contreviendrait au principe de non-refoulement énoncé à l'art. 33 Conv. réfugiés, qu'en l'espèce, force est de constater que les autorités portugaises se sont formellement engagées à prendre en charge la recourante et à examiner sa demande d'asile, que les craintes exprimées par l'intéressée ne sont, quant à elles, fondées que sur de simples suppositions, qui ne sont nullement étayées, que, dans le cas particulier, il n'existe donc aucun indice concret et sérieux permettant de renverser la présomption selon laquelle les autorités portugaises mèneraient correctement la procédure d'asile et de renvoi, ni de raisons sérieuses de penser que dites autorités ne respecteraient pas leurs obligations internationales, que, dans ce contexte, il importe de souligner que le règlement Dublin ne confère pas aux demandeurs d'asile le droit de choisir l'Etat membre par lequel ils souhaitent que leur demande soit traitée ou offrant, à leur avis, les meilleures conditions d'accueil comme Etat responsable de l'examen de leur demande d'asile (ATAF 2017 VI/5 consid. 8.2.1, 2010/ 45 consid. 8.3), que, dans ces conditions, l'application de l'art. 3 par. 2 al. 2 du règlement Dublin III ne se justifie pas, que, sur la base de l'art. 17 par. 1 du règlement Dublin III (clause de souveraineté), chaque Etat membre peut toutefois décider d'examiner une demande de protection internationale qui lui est présentée par le ressortissant d'un pays tiers ou un apatride, même si cet examen ne lui incombe pas en vertu des critères fixés dans le règlement Dublin III, que, comme l'a retenu la jurisprudence,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2017 VI/7 consid. 4.3 ; 2017 VI/5 consid. 8.5.2), que dans son mémoire de recours, l'intéressée a sollicité l'application de la clause humanitaire en raison de sa condition de victime de la traite des humains et des circonstances qui l'y ont menée, soutenant qu'on ne saurait lui imposer de retourner au Portugal, ou pire, en Angola, où rien ne l'attendait désormais et où ses ravisseurs pourraient la retrouver plus aisément, qu'en l'espèce, comme dit précédemment, aucun indice sérieux n'indique que le Portugal contreviendrait au principe de nonrefoulement en renvoyant la recourante dans un pays où sa vie, son intégrité corporelle ou sa liberté seraient sérieusement menacées, ou encore d'où elle risquerait d'être astreinte à se rendre dans un tel pays, que, de plus, rien ne démontre qu'une fois prise en charge par les autorités portugaises, la recourante sera exposée, comme elle le soutient, à un danger concret d'être victime d'un réseau de traite d'êtres humains, qu'à cet égard, il y a lieu de relever que, dans le cadre de sa demande de prise en charge, le SEM a déjà informé les autorités compétentes portugaises que l'intéressée était, selon ses déclarations, une victime potentielle de traite d'êtres humains, qu'en tout état de cause, il incombera aux autorités chargées de l'exécution du transfert de transmettre à nouveau aux autorités portugaises les renseignements utiles à ce sujet, afin d'assurer la prise en charge adéquate de l'intéressée dès son arrivée au Portugal (art. 31 par. 2 du règlement Dublin III), que du reste, à l'instar de la Suisse, le Portugal a ratifié la Convention du Conseil de l'Europe sur la lutte contre la traite des êtres humains (Conv. TEH, RS 0.311.543), laquelle oblige les Etats signataires à assurer, aux victimes de la traite humaine, une assistance adéquate (art. 12, 32ss et 34 Conv. TEH), qu'à teneur du dossier, il n'existe pas d'indices objectifs, concrets et sérieux que, disposant des informations utiles, les autorités portugaises ne mettront pas en oeuvre toute les mesures requises pour assurer un encadrement adapté à la situation particulière de la recourante, et que le transfert contreviendrait à une quelconque disposition de la Conv. TEH, que si l'intéressée devait être contrainte par les circonstances à mener au Portugal une existence non conforme à la dignité humaine, ou si elle devait estimer que les autorités portugaises violent leurs obligations d'assistance à son encontre ou de toute autre manière portent atteinte à ses droits fondamentaux, il lui appartiendrait de faire valoir ses droits directement auprès des autorités de ce pays en usant des voies juridiques adéquates (art. 26 directive Accueil), qu'au vu de ce qui précède, l'application de la clause de souveraineté ne se justifie pas pour des motifs tirés du respect par la Suisse de ses obligations internationales, qu'en vertu de l'art. 29a al. 3 OA 1, la Suisse peut également admettre cette responsabilité pour des raisons humanitaires en application de l'art. 17 par. 1 du règlement Dublin III (ATAF 2017 VI/7 consid. 4.3 ; 2017 VI/5 consid. 8.5.2), que, compte tenu de sa formulation potestative (« Kann-Vorschrift »), l'art. 29a al. 3 OA 1 réserve au SEM une marge d'appréciation dans son interprétation et son application aux différents cas d'espèce (ATAF 2015/9 consid. 7.5 et 7.6 ; 2011/9 consid. 8.1),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(ATAF 2015/9 consid. 8.2 et 8.2.2), que le grief de l'inopportunité d'une décision rendue sur la base de l'art. 29a al. 3 OA 1 ne pouvant pas être examiné en instance de recours,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dans le respect des exigences résultant du droit d'être entendu, de l'égalité de traitement et du principe de la proportionnalité (ATAF 2015/9 consid. 8.1; moor/flückiger/martenet, Droit administratif, vol. I, 3ème éd., 2012, n° 4.3.2.3 p. 743ss), que l'application de l'art. 29a al. 3 OA 1 en lien avec la clause de souveraineté est soumise à une pratique restrictive (ATAF 2012/4 consid. 4.7 ; 2011/9 consid. 8.1 ; 2010/45 consid. 8.2.2), qu'en l'espèce, lors de ses deux auditions, l'intéressée a pu s'exprimer sur son opposition au transfert en faisant valoir qu'elle craignait d'être retrouvée et séquestrée par les membres du réseau de prostitution dont elle avait déjà été victime, qu'il ressort de la décision contestée que le SEM a établi de manière complète et exacte l'état de fait pertinent, en tenant compte notamment des craintes formulées par la recourante, et n'a commis ni excès ni abus de son large pouvoir d'appréciation en niant que ce motif était suffisant pour écarter la responsabilité du Portugal au profit d'une prise en charge par la Suisse au sens de l'art. 29a al. 3 OA 1, qu'enfin, le SEM a respecté le droit d'être entendu de la requérante, n'a pas violé les principes constitutionnels applicables et a dûment motivé sa décision, que l'autorité intimée n'a pas non plus fait preuve d'arbitraire dans son appréciation et s'est conformée aux principes constitutionnels de proportionnalité et d'égalité de traitement (ATAF 2015/9 consid. 8.1),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le Portugal demeure par conséquent l'Etat responsable de l'examen de la demande de protection internationale de la recourante, que c'est donc à bon droit que l'autorité inférieure n'est pas entrée en matière sur la demande de protection de la recourante, en application de l'art. 31a al. 1 let. b LAsi, et qu'elle a prononcé le transfert de l'intéressée vers le Portugal,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et sans échange d'écritures (art. 111a al. 1 LAsi), que, les conclusions du recours étant d'emblée vouées à l'échec, la requête d'assistance judiciaire partielle doit également être rejetée, indépendamment de la preuve de l'indigence de la recourante, compte tenu du caractère d'emblée voué à l'échec des conclusions du recours (art. 65 al. 1 PA), qu'au vu de l'issue de la cause, il y a lieu de mettre les frais de procédure à la charge de la recourante (art. 63 al. 1 phr. 1 PA, en relation avec l'art. 2 et l'art.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Blaise Vuille Oliver Collaud Expédition : Destinataires : - recourante, par l'entremise de son mandataire (lettre recommandée ; annexe : un bulletin de versement) - SEM, Division Dublin, avec le dossier N (...) - Migrationsamt des Kantons Thurgau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