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F-6072/2018 vom 8. November 2018</w:t>
      </w:r>
    </w:p>
    <w:p>
      <w:r>
        <w:t>Bundesverwaltungsgericht, 2018-11-08, DE</w:t>
      </w:r>
    </w:p>
    <w:p>
      <w:r>
        <w:rPr>
          <w:b/>
        </w:rPr>
        <w:t xml:space="preserve">Quelle: </w:t>
      </w:r>
      <w:r>
        <w:t>https://mcp.opencaselaw.ch/entscheid/bvger_F-6072_2018</w:t>
      </w:r>
    </w:p>
    <w:p>
      <w:r>
        <w:t>FR: TAF F-6072/2018 du 8 novembre 2018</w:t>
      </w:r>
    </w:p>
    <w:p>
      <w:r>
        <w:t>IT: TAF F-6072/2018 del 8 novembre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F-6072/2018 Urteil vom 8. November 2018 Besetzung Einzelrichter Fulvio Haefeli, mit Zustimmung von Richterin Contessina Theis; Gerichtsschreiber Rudolf Grun. Parteien A._______, geboren am [...], alias B._______, geboren am [...], Afghanistan, vertreten durch Guido Ehrler, Advokat, Beschwerdeführer, gegen Staatssekretariat für Migration SEM, Quellenweg 6, 3003 Bern, Vorinstanz. Gegenstand Nichteintreten auf Asylgesuch und Wegweisung (Dublin-Verfahren); Verfügung des SEM vom 9. Oktober 2018 / N [...]. Das Bundesverwaltungsgericht stellt fest, dass der Beschwerdeführer am 14. September 2018 in der Schweiz um Asyl nachsuchte, dass aufgrund eines Abgleichs mit der europäischen Fingerabdruck-Datenbank (Zentraleinheit Eurodac) festgestellt wurde, dass der Beschwerdeführer bereits am 3. November 2015 in Schweden um Asyl ersucht hatte, dass der Beschwerdeführer anlässlich der Befragung zur Person (BzP) vom 24. September 2018 im Empfangs- und Verfahrenszentrum (EVZ) in Basel gestützt auf ein Wegweisungsurteil der schwedischen Behörden vom 22. August 2018 angab, am 2. November 2000 geboren zu sein (Datum der Registrierung durch die schwedischen Behörden), dass das SEM seine Angaben zur angeblichen Minderjährigkeit als nicht plausibel erachtete, ihm im Rahmen derselben Einvernahme das rechtliche Gehör hierzu gewährte und ihm bei gleichzeitiger Datierung seiner Geburt auf den 1. Januar 2000 mitteilte, ihn während des weiteren Verfahrens als volljährige Person zu behandeln, dass dem Beschwerdeführer am 24. September 2018 im EVZ ebenfalls das rechtliche Gehör zur Zuständigkeit Schwedens zur Durchführung des Asyl- und Wegweisungsverfahrens gewährte, dass das SEM die schwedischen Behörden am 3. Oktober 2018 um Übernahme des Beschwerdeführers gestützt auf Art.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Abl. L 180/3 vom 29. Juni 2013), ersuchte, dass die schwedischen Behörden diesem Ersuchen am 9. Oktober 2018 gestützt auf Art. 18 Abs. 1 Bst. d Dublin-III-VO entsprachen, dass das SEM mit Verfügung vom 9. Oktober 2018 - eröffnet am 17. Oktober 2018 - in Anwendung von Art. 31a Abs. 1 Bst. b AsylG (SR 142.31) auf das Asylgesuch nicht eintrat, die Wegweisung aus der Schweiz nach Schweden anordnete und den Beschwerdeführer aufforderte, die Schweiz spätestens am Tag nach Ablauf der Beschwerdefrist zu verlassen, dass es den Kanton Basel-Landschaft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23. Oktober 2018 (Poststempel) gegen diesen Entscheid beim Bundesverwaltungsgericht Beschwerde erhob und dabei beantragte, die Verfügung des SEM sei aufzuheben und die Angelegenheit sei zur Durchführung des Asylverfahrens an die Vorinstanz zurückzuweisen, dass dabei insbesondere gerügt wird, die Verfügung des SEM verletze Art. 3 EMRK und das Übereinkommen vom 20. November 1989 über die Rechte des Kindes (UNO-Kinderrechtskonvention bzw. KRK, SR 0.107), dass der Beschwerdeführer in prozessualer Hinsicht um Wiederherstellung der aufschiebenden Wirkung und Anordnung einer superprovisorischen Massnahme im Sinne eines Vollzugsstopps, eventualiter um Gewährung der unentgeltlichen Prozessführung (Art. 65 Abs. 1 und 2 VwVG) ersuchte, dass auf die Begründung der Beschwerde - soweit entscheidrelevant - in den nachfolgenden Erwägungen einzugehen ist, dass der Instruktionsrichter mit Telefax vom 26. Oktober 2018 gestützt auf Art. 56 VwVG den Vollzug der Überstellung per sofort einstweilen aussetzte, dass die vorinstanzlichen Akten am 29. Oktober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3. November 2015 in Schweden ein Asylgesuch eingereicht hatte, dass die schwedischen Behörden dem im Sinne von Art. 18 Abs. 1 Bst. b Dublin-III-VO gestellten Gesuch des SEM vom 3. Oktober 2018 um Übernahme des Beschwerdeführers entsprachen, dass die grundsätzliche Zuständigkeit Schwedens zur Durchführung des Asyl- und Wegweisungsverfahrens somit gegeben ist, dass in der Beschwerde im Wesentlichen geltend gemacht wird, das SEM habe mit der ohne irgendwelche Beweismittel vorgenommenen Festsetzung der Volljährigkeit des Beschwerdeführers den rechtserheblichen Sachverhalt unvollständig abgeklärt und den Untersuchungsgrundsatz verletzt, dass die schwedischen Behörden das Alter des Beschwerdeführers - entgegen den Ausführungen des SEM - nicht willkürlich bestimmt, sondern sein Geburtsdatum mit Hilfe von im Sommer 2017 durchgeführten forensischen Röntgenuntersuchungen auf den 2. November 2000 festgelegt hätten, dass es bei dieser Beweislage keine Rolle spiele, dass eine Volljährigkeit im Zeitpunkt des Asylgesuches in der Schweiz möglich sein könnte, dass das SEM aus den Aussagen des Beschwerdeführers willkürlich den Schluss gezogen habe, er sei volljährig, dass der schwedischen Altersfestsetzung ein starker Indiziencharakter zukomme und das SEM aufgrund der mit radiologischen Untersuchungen festgestellten Altersanalyse verpflichtet gewesen wäre, weitere Abklärungen zum Alter vorzunehmen, dass das SEM mit der Übertragung der Beweislast auf den Beschwerdeführer Art. 3 Abs. 1 KRK verletzt habe, da diese Beweislastverteilung nicht mit dem Vorrang des Kindeswohls vereinbar sei, dass das Alter bzw. die Minderjährigkeit des Beschwerdeführers das zentrale Beweisthema des Verfahrens sei, weshalb gemäss Art. 17 Abs. 3 Bst. b AsylG schon bei der BzP vom 24. September 2018 eine Vertrauensperson hätte anwesend sein müssen, dass durch die fehlende Vertrauensperson auch das Recht auf eine kindesgerechte Anhörung (Art. 12 KRK) verletzt worden sei, dass demnach die BzP ungültig sei, weshalb der angefochtene Entscheid kassiert werden müsse,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Wien 2014, Kap. 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der Beschwerdeführer bis zum heutigen Zeitpunkt keinerlei Identitätspapiere einreichte, dass die angebliche Minderjährigkeit des Beschwerdeführers auch aufgrund seiner eigenen Angaben (vgl. BzP vom 24. September 2018) zu bezweifeln ist, dass er sein genaues Geburtsdatum nicht kennt und zum Geburtsjahr unterschiedliche Angaben machte (vgl. BzP Ziff. 1.06: "Ich bin im Jahr 1997 geboren"; "Ich weiss es nicht so genau"; "In Schweden habe ich nur das Jahr angegeben, d.h. das Jahr 2000"), dass er schliesslich auf das von den schwedischen Behörden registrierte Geburtsdatum verwies (2. November 2000), dass es sich dabei - entgegen den Vorbringen in der Beschwerde - jedoch um ein willkürlich gewähltes Geburtsdatum handelt (vgl. BZP Ziff. 1.06: "Weil ich am 3. November 2015 in Schweden ein Asylgesuch stellte, gab man mir das Geburtsdatum 2. November"), dass er im Übrigen aus den im Sommer 2017 von den schwedischen Behörden durchgeführten radiologischen Untersuchungen, die als Ergebnis lediglich seine damalige Minderjährigkeit festhielten, nichts zu seinen Gunsten ableiten kann, dass weder diese radiologischen noch andere vom Beschwerdeführer erwähnten Untersuchungsmethoden im Ergebnis eine auf den Monat oder sogar den Tag genaue Altersangabe bestimmen können, dass die Vorinstanz bei dieser Sachlage auf die angeregten zusätzlichen Abklärungen verzichten durfte, dass angesichts der Rechtstatsache, dass die Beweislast beim Beschwerdeführer liegt sowie in Anbetracht sämtlicher Umstände heute von seiner Volljährigkeit auszugehen ist, zumal er anlässlich der am 24. September 2018 erfolgten BzP zu Protokoll gab, er werde in einem Monat 18 (act. 5/13 S. 3), dass diese Annahme mit der expliziten Zustimmung zur Übernahme des Beschwerdeführers auch durch die schwedischen Behörden gestützt wird, dass darüber hinaus nicht ersichtlich wird, inwiefern die Anwendung dieser Beweislastregel unter den konkreten Begebenheiten gegen die UNO-Kinderechtskonvention oder Richtlinien des UNHCR verstossen sollte, dass dem SEM mithin keine unvollständige Feststellung des rechtserheblichen Sachverhalts oder eine Verletzung des Untersuchungsgrundsatzes vorzuwerfen ist, dass für die Vorinstanz nach dem Gesagten ebenso wenig Veranlassung bestand, dem Beschwerdeführer eine Vertrauensperson beizuordnen, weshalb weder eine Kassation der angefochtenen Verfügung noch eine Rückweisung an das SEM zu neuem Entscheid in Betracht fallen, dass sich der Beschwerdeführer aufgrund seiner Volljährigkeit weder auf die spezifischen Schutzbestimmungen der Dublin-III-VO noch die schweizerische Gesetzgebung für Unbegleitete berufen kann, dass es keine Gründe für die Annahme gibt, das Asylverfahren und die Aufnahmebedingungen für Antragsteller in Schweden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dasss der Beschwerdeführer mit seinen Vorbringen in der BzP (er habe von Schweden einen Wegweisungsentscheid erhalten und befürchte eine Ausschaffung durch die schwedischen Behörden nach Afghanistan) implizit die Anwendung von Art. 17 Abs. 1 Dublin-III-VO respektive Art. 29a Abs. 3 AsylV 1 fordert,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Schweden gemäss Art. 18 Abs. 1 Bst. d Dublin-III-VO auch nach Abschluss des Asylverfahrens bis zu einem allfälligen Wegweisungsvollzug oder einer allfälligen Regelung des Aufenthaltsstatus zuständig bleibt, und keine begründeten Hinweise vorliegen, dass die schwedischen Behörden ihren völkerrechtlichen Verpflichtungen nicht nachkommen würden, dass den Akten auch keine Gründe für die Annahme zu entnehmen sind,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zusammengefasst kein konkretes uns ernsthaftes Risiko besteht, die Überstellung des Beschwerdeführers nach Schweden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die Beschwerde aus diesen Gründen abzuweisen ist, dass mit vorliegendem Urteil in der Hauptsache das Gesuch um Erteilung der aufschiebenden Wirkung der Beschwerde gegenstandslos geworden ist, dass der am 26. Oktober 2018 angeordnete Vollzugsstopp mit vorliegendem Urteil dahinfällt, dass der mit der Beschwerde gestellte Eventualantrag um Gewährung der unentgeltlichen Prozessführung samt Rechtsverbeiständung abzuweisen ist,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