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F-6053/2018 vom 29. Oktober 2018</w:t>
      </w:r>
    </w:p>
    <w:p>
      <w:r>
        <w:t>Bundesverwaltungsgericht, 2018-10-29, DE</w:t>
      </w:r>
    </w:p>
    <w:p>
      <w:r>
        <w:rPr>
          <w:b/>
        </w:rPr>
        <w:t xml:space="preserve">Quelle: </w:t>
      </w:r>
      <w:r>
        <w:t>https://mcp.opencaselaw.ch/entscheid/bvger_F-6053_2018</w:t>
      </w:r>
    </w:p>
    <w:p>
      <w:r>
        <w:t>FR: TAF F-6053/2018 du 29 octobre 2018</w:t>
      </w:r>
    </w:p>
    <w:p>
      <w:r>
        <w:t>IT: TAF F-6053/2018 del 29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F-6053/2018 Urteil vom 29. Oktober 2018 Besetzung Einzelrichter Martin Kayser, mit Zustimmung von Richterin Claudia Cotting-Schalch; Gerichtsschreiberin Barbara Kradolfer. Parteien A._______, geboren am (...), Algerien, alias A._______, geboren am (...), Algerien, alias A._______, geboren (...), Algerien, Beschwerdeführer, gegen Staatssekretariat für Migration SEM, Quellenweg 6, 3003 Bern, Vorinstanz. Gegenstand Nichteintreten auf Asylgesuch und Wegweisung (Dublin-Verfahren); Verfügung des SEM vom 2. Oktober 2018 / N (...). Das Bundesverwaltungsgericht stellt fest, dass der Beschwerdeführer am 5. September 2018 in der Schweiz um Asyl nachsuchte, dass ihm anlässlich der Befragung zur Person (BzP) vom 14. September 2018 das rechtliche Gehör zur Zuständigkeit Italiens, der Niederlande oder Frankreichs für die Durchführung des Asylverfahrens gewährt wurde, wobei er sich lediglich zur Zuständigkeit Frankreichs spezifisch äusserte (er wolle nicht dorthin, da er weggewiesen worden sei; Akten SEM A10/15 Ziff. 8.1), dass die italienischen Behörden am 1. Oktober 2018 das Übernahmeersuchen vom 19. September 2018 guthiessen (Akten SEM A22/1), dass das SEM mit Verfügung vom 2. Oktober 2018 - eröffnet am 19. Oktober 2018 - in Anwendung von Art. 31a Abs. 1 Bst. b AsylG (SR 142.31) auf das Asylgesuch nicht eintrat, die Wegweisung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einer ans SEM adressierten Eingabe vom 19. Oktober 2018 gegen diesen Entscheid Beschwerde erhob und dabei sinngemäss beantragte, die angefochtene Verfügung sei aufzuheben und das Asylverfahren sei in der Schweiz durchzuführen, dass das SEM diese Eingabe zuständigkeitshalber ans Bundesverwaltungsgericht weiterleitete, wo sie, zusammen mit den vorinstanzlichen Akten (vgl. Art. 109 Abs. 1 AsylG), am 24. Oktober 2018 eintraf,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20. Juni 2018 in Italien ein Asylgesuch eingereicht hatte, nachdem ihm bereits am 27. Juni 2017 in Italien die Fingerabdrücke abgenommen worden waren (Akten SEM A6/1), dass das SEM die italienischen Behörden am 19. September 2018 um Wiederaufnahme des Beschwerdeführers gestützt auf Art. 23 Dublin-III-VO ersuchte (Akten SEM A18/5, A19/2), dass die italienischen Behörden dem Gesuch um Übernahme am 1. Oktober 2018 zustimmten (Akten SEM A22/1), dass die grundsätzliche Zuständigkeit Italiens somit gegeben ist, dass die bisherige Rechtsprechung - auch die des Europäischen Gerichtshofs für Menschenrechte (EGMR) - dortige systemische Schwachstellen im Asylverfahren und in den Aufnahmebedingungen im Sinne von Art. 3 Abs. 2 Satz 2 Dublin-III-VO verneint hat (vgl. BVGE 2017 VI/5 E. 8.4 m.H.; Urteil des BVGer D-306/2017 vom 25. Januar 2017 S. 9),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gegen die Überstellung nach Italien vorbringt, er sei in die Schweiz gekommen, um hier Schutz zu erhalten; schon die niederländischen Behörden hätten ihn nach Italien zurückgeschickt, und jetzt sei er wieder in der gleichen Situation, dass er mit diesen Vorbringen implizit die Anwendung von Art. 17 Abs. 1 Dublin-III-VO respektive Art. 29a Abs. 3 AsylV 1 fordert, dass der Beschwerdeführer mit seinen Einwänden nicht dargetan hat, die italienischen Behörden würden in seinem Fall den Verpflichtungen missachten, die sich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aus den Vorbringen auch nicht erkennbar wird, dass die italienischen Behörden ihren sonstigen Verpflichtungen, wie beispielsweise dem Gebot des Non-Refoulement, nicht nachkommen würden,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im Übrigen aufgrund der Akten kein Grund besteht, von der Auffassung der Vorinstanz abzuweichen, beim Beschwerdeführer handle es sich um eine volljährige Person (vgl. Akten SEM A29/9 S. 2; A10/15 insb. Ziff. 8.01), zumal er sich in der Beschwerdeschrift nicht (mehr) auf die Minderjährigkeit beruft, dass das SEM demnach zu Recht in Anwendung von Art. 31a Abs. 1 Bst. b AsylG auf das Asylgesuch des Beschwerdeführers nicht eingetreten ist und - weil der Beschwerdeführer weder im Besitz einer gültigen Aufenthalts- noch einer Niederlassungsbewilligung ist - in Anwendung von Art. 44 AsylG die Überstellung nach Italien angeordnet hat (Art. 32 Bst. a AsylV 1), dass die Beschwerde aus diesen Gründen abzuweisen ist, dass bei diesem Ausgang des Verfahrens die Kosten von Fr. 750.- dem Beschwerdeführer aufzuerlegen sind (vgl. Art. 63 Abs. 1 VwVG i.V.m. Art. 1 - 3 des Reglements vom 21. Februar 2008 über die Kosten und Entschädigungen vor dem Bundesverwaltungsgericht [VGKE, SR 173.320.2]).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Die Gerichtsschreiberin: Martin Kayser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