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F-6049/2024 vom 2. Oktober 2024</w:t>
      </w:r>
    </w:p>
    <w:p>
      <w:r>
        <w:t>Bundesverwaltungsgericht, 2024-10-02, FR</w:t>
      </w:r>
    </w:p>
    <w:p>
      <w:r>
        <w:rPr>
          <w:b/>
        </w:rPr>
        <w:t xml:space="preserve">Quelle: </w:t>
      </w:r>
      <w:r>
        <w:t>https://mcp.opencaselaw.ch/entscheid/bvger_F-6049_2024</w:t>
      </w:r>
    </w:p>
    <w:p>
      <w:r>
        <w:t>FR: TAF F-6049/2024 du 2 octobre 2024</w:t>
      </w:r>
    </w:p>
    <w:p>
      <w:r>
        <w:t>IT: TAF F-6049/2024 del 2 ottobre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F-6049/2024 Arrêt du 2 octobre 2024 Composition Aileen Truttmann, juge unique, avec l'approbation de Claudia Cotting-Schalch, juge ; Dominique Tran, greffière. Parties A.________, (...) recourant, contre Secrétariat d'Etat aux migrations SEM, Quellenweg 6, 3003 Berne, autorité inférieure. Objet Asile (non-entrée en matière) et renvoi (procédure Dublin -art. 31a al. 1 let. b LAsi) ; décision du SEM du 23 septembre 2024 / N (...). Vu la demande d'asile déposée le 5 juillet 2024 par A.________ (ci-après : le requérant, le recourant ou l'intéressé), ressortissant nigérien né le (...), le résultat de la consultation du système central d'information sur les visas (CS-VIS), dont il ressort que les autorités espagnoles avaient délivré au requérant un visa valable du 10 juin 2024 au 24 juillet 2024, l'entretien individuel Dublin mené le 15 juillet 2024 en application de l'art. 5 du règlement Dublin III (JO L 180/31 du 29.6.2013), la demande de prise en charge adressée par le Secrétariat d'Etat aux migrations (ci-après : le SEM) le 15 juillet 2024 aux autorités espagnoles sur la base de l'art. 12 par. 2 du règlement Dublin III, le rapport médical du 16 juillet 2024 et le rapport du service d'urgence du 19 août 2024, versés au dossier par le requérant le 30 août 2024, la communication du 13 septembre 2024 par laquelle les autorités espagnoles ont expressément accepté de prendre en charge le requérant, la décision du 23 septembre 2024, rédigée en allemand, par laquelle le SEM, se fondant sur l'art. 31a al. 1 let. b LAsi (RS 142.31), n'est pas entré en matière sur la demande d'asile du requérant, a prononcé son transfert vers l'Espagne et a ordonné l'exécution de cette mesure, constatant au surplus l'absence d'effet suspensif à un éventuel recours, le recours du requérant contre la décision précitée, rédigé en français et adressé le 25 septembre 2024 au Tribunal administratif fédéral (ci-après : le Tribunal), concluant principalement à l'annulation de la décision susmentionnée ainsi qu'à l'octroi de l'effet suspensif et de l'assistance judiciaire partielle, la suspension provisoire de l'exécution du transfert du recourant en Espagne prononcée par la juge instructeure par voie de mesures superprovisionnelles (art. 56 PA) le 26 septembre 2024,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dans la procédure de recours, la langue est en général celle de la décision attaquée ; que si les parties utilisent une autre langue officielle, celle-ci peut être adoptée (art. 33a al. 2 PA), qu'il convient en l'espèce d'adopter la langue française utilisée par le recourant dans le cadre de la présente procédure, que, saisi d'un recours contre une décision de non-entrée en matière sur une demande d'asile, le Tribunal se limite à en examiner le bien-fondé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prise en charge, comme en l'espèce, les critères énumérés au chapitre III du règlement Dublin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qu'aux termes de l'art. 3 par. 1 du règlement Dublin, une demande de protection internationale est examinée par un seul Etat membre, celui-ci étant déterminé selon les critères fixés à son chapitre III, qu'en vertu de l'art. 12 par. 4 du règlement Dublin III, si le demandeur est seulement titulaire d'un ou de plusieurs visas périmés depuis moins de six mois lui ayant effectivement permis d'entrer sur le territoire d'un Etat membre, c'est l'Etat qui l'a délivré qui est responsable de l'examen de la demande de protection internationale, aussi longtemps que le demandeur n'a pas quitté le territoire des Etats membres, qu'en l'occurrence, les investigations entreprises par le SEM ont révélé qu'un visa, valable du 10 juin 2024 au 24 juillet 2024, avait été délivré à l'intéressée par les autorités espagnoles, que le 15 juillet 2024, le SEM a dès lors soumis aux autorités espagnoles compétentes une requête aux fins de prise en charge, fondée sur l'art. 12 par. 4 du règlement Dublin III, que le 13 septembre 2024, les autorités espagnoles ont expressément accepté de prendre en charge l'intéressé, conformément à l'art. 18 par. 1 let. a du règlement Dublin III, que, du reste, force est de constater que l'intéressé ne conteste pas la compétence de l'Espagne dans son recours, qu'il y a dès lors lieu d'admettre que ce sont bien les autorités espagnoles qui sont responsables de la procédure d'asile de l'intéressé, qu'il convient encore d'examiner si, au vu de l'art. 3 par. 2 al. 2 du règlement Dublin III, il y a des raisons de considérer qu'il existe, en Espagne,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l'Espagne est liée par cette Charte et, de surcroît, partie à la Convention du 28 juillet 1951 relative au statut des réfugiés (Conv. Réfugiés ; RS 0.142.30) ainsi qu'au Protocole additionnel du 31 janvier 1967 (Prot.,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 que dans ces conditions, l'Espagne est présumée respecter la sécurité des demandeurs d'asile, en particulier leur droit à l'examen, selon une procédure juste et équitable, de leur demande, et leur garantir une protection conforme au droit international et équivalente au droit européen (cf. directive no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que dans une telle hypothèse, l'Etat requérant doit renoncer au transfert, que, de jurisprudence constante, le Tribunal a retenu qu'il ne pouvait être conclu à l'existence de défaillances systémiques dans la procédure d'asile et le système d'accueil en Espagne (cf. arrêts du TAF F-6587/2023 du 4 décembre 2023 ; D-5918/2023 du 2 novembre 2023 ; E-460972023 du 5 octobre 2023 consid. 5.2 ; F-4954/2023 du 21 septembre 2023 consid. 5), que, dans le cas particulier, l'intéressé n'a pas démontré l'existence d'un risque concret que les autorités espagnoles, une fois qu'il aura déposé une demande d'asile, refuseraient de le prendre en charge et de mener à terme l'examen de sa demande de protection, en violation de la directive Procédure (référence complète : directive n° 2013/32/UE du Parlement européen et du Conseil du 26 juin 2013 relative à des procédures communes pour l'octroi et le retrait de la protection internationale [JO L 180/60 du 29.06.2013]), qu'en outre, il n'a fourni aucun élément concret susceptible de démontrer que l'Espagne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(référence complète : directive no 2013/33/UE du Parlement européen et du Conseil du 26 juin 2013 établissant des normes pour l'accueil des personnes demandant la protection internationale [JO L 180/96 du 29.06.2013]), qu'au demeurant, si - après son retour au Espagne et le dépôt d'une demande d'asile - l'intéressé devait être contraint par les circonstances à mener une existence non conforme à la dignité humaine, ou si il devait estimer que ce pays viole ses obligations d'assistance à son encontre, ainsi que les garanties répertoriées par la directive précitée, ou de toute autre manière porte atteinte à ses droits fondamentaux, il lui appartiendra de faire valoir ses droits directement auprès des autorités espagnoles, en usant des voies de droit adéquates (cf. art. 26 directive Accueil), qu'il convient par ailleurs de préciser que le règlement Dublin III ne confère pas aux demandeurs d'asile le droit de choisir l'Etat membre offrant, à leurs yeux, les meilleures conditions d'accueil comme Etat responsable de l'examen de leur demande d'asile (ATAF 2010/45 consid. 8.3), que, dans ces conditions, l'application de l'art. 3 par. 2 du règlement Dublin III ne se justifie pas en l'espèce, que cela étant,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ATAF 2017 VI/7 consid. 4.3), qu'en l'espèce, le recourant s'oppose à son transfert vers l'Espagne pour raisons de santé, qu'il ressort du rapport médical du 16 juillet 2014 que le recourant souffre d'une gastrite, de coliques, de maux d'estomac et qu'il présente des calculs rénaux, impliquant un traitement médicamenteux pour une durée de trois mois, que selon le rapport du service d'urgence du 19 août 2024, le recourant souffre de douleurs aiguës suite à une fracture de la clavicule - ayant provoqué un épaississement de l'os à cet endroit -, nécessitant un traitement médicamenteux ainsi que des séances de physiothérapie, que suivant le recourant, la Suisse serait le seul pays où il pourrait retrouver et préserver sa santé physique et mentale, que le Tribunal rappelle que le retour forcé d'une personne touchée dans sa santé n'est, selon la jurisprudence de la Cour EDH (cf. arrêt Paposhvili c. Belgique [Grande Chambre] du 13 décembre 2016, requête n° 41738/10 et arrêt Savran c. Danemark [Grande Chambre] du 7 décembre 2021, requête n° 57467/15 par. 122 à 139), susceptible de constituer une violation de l'art. 3 CEDH que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transfert atteint le seuil consacré à l'art. 3 CEDH, soit un engagement du pronostic vital ou un déclin grave, rapide et irréversible de la santé tant psychique que physique (cf. arrêt de la Cour EDH précité ; ATAF 2017 VI/7 consid. 6.2 et jurisp. cit.), qu'en l'espèce, sans vouloir banaliser les problèmes médicaux dont le recourant souffre, rien n'indique que ce dernier ne serait pas en mesure de voyager ou que son transfert en Espagne représenterait un danger concret pour sa santé, que rien ne laisse en outre présager que l'Espagne, pays disposant des infrastructures et possibilités de soins comparables à la Suisse, renoncerait, en cas de besoin, à une prise en charge médicale adéquate de l'intéressé, que partant, à la lumière de la jurisprudence précitée, les problèmes médicaux du recourant ne constituent pas un obstacle à son transfert en Espagne, que le recourant pourra ainsi poursuivre son traitement dans le pays de destination, qu'en tout état de cause, l'Espagne, qui est lié par la directive Accueil, doit faire en sorte que les demandeurs d'asile reçoivent les soins médicaux nécessaires qui comportement,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partant, le transfert du recourant vers l'Espagne n'est pas contraire aux obligations découlant de la Suisse du droit international public, que néanmoins, les autorités chargées de l'exécution du transfert sont invitées à informer à l'avance, de manière appropriée, les autorités de l'Etat d'accueil sur les affections médicales dont souffre le recourant, que l'argument du recourant selon lequel il risquerait de rencontrer des problèmes avec la mouvance djihadiste en raison de sa mobilisation dans la région de Tillabéry n'est pas pertinent pour la procédure Dublin, dès lors qu'il est lié à la situation du pays d'origine de l'intéressé et aux risques qu'encourrait ce dernier en raison de ses antécédents personnels, qu'il conviendra dès lors au recourant de formellement solliciter, à son retour en Espagne et dans les meilleurs délais, une demande d'asile auprès des autorités compétentes et de se conformer à leurs instructions, qu'en définitive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 que 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(art. 32 OA 1),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mémoire de recours tendant à la dispense du versement d'une avance de frais est devenue sans objet, que par ailleurs, le recours étant d'emblée voué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Aileen Truttmann Dominique Tran Expédition : Le présent arrêt est adressé : - au recourant (Recommandé ; annexe : facture), - à l'autorité inférieure (ad dossier n° de réf. N (...)), - au Service des migrations du canton de Berne,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