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F-6042/2017 vom 3. November 2017</w:t>
      </w:r>
    </w:p>
    <w:p>
      <w:r>
        <w:t>Bundesverwaltungsgericht, 2017-11-03, DE</w:t>
      </w:r>
    </w:p>
    <w:p>
      <w:r>
        <w:rPr>
          <w:b/>
        </w:rPr>
        <w:t xml:space="preserve">Quelle: </w:t>
      </w:r>
      <w:r>
        <w:t>https://mcp.opencaselaw.ch/entscheid/bvger_F-6042_2017</w:t>
      </w:r>
    </w:p>
    <w:p>
      <w:r>
        <w:t>FR: TAF F-6042/2017 du 3 novembre 2017</w:t>
      </w:r>
    </w:p>
    <w:p>
      <w:r>
        <w:t>IT: TAF F-6042/2017 del 3 novembre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F-6042/2017 Urteil vom 3. November 2017 Besetzung Einzelrichter Antonio Imoberdorf, mit Zustimmung von Richterin Daniela Brüschweiler; Gerichtsschreiberin Mirjam Angehrn. Parteien A._______, geboren am [...] 1974, Georgien, Beschwerdeführer, gegen Staatssekretariat für Migration SEM, Quellenweg 6, 3003 Bern, Vorinstanz. Gegenstand Nichteintreten auf Asylgesuch und Wegweisung (Dublin-Verfahren); Verfügung des SEM vom 9. Oktober 2017 / N [...] Das Bundesverwaltungsgericht stellt fest, dass der Beschwerdeführer am 15. Mai 2017 in der Schweiz um Asyl nachsuchte (Akten der Vorinstanz [SEM-act.] A21/11 S. 7 Ziff. 5.04), dass das SEM mit Verfügung vom 9. Oktober 2017 - zugestellt am 20. Oktober 2017 - in Anwendung von Art. 31a Abs. 1 Bst. b AsylG (SR 142.31) auf das Asylgesuch nicht eintrat, die Wegweisung aus der Schweiz in die Tschechische Republik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25. Oktober 2017 (Poststempel) gegen diesen Entscheid beim Bundesverwaltungsgericht Beschwerde erhob und beantragte, die angefochtene Verfügung sei aufzuheben und die Vorinstanz sei anzuweisen, auf das Asylgesuch einzutreten (BVGer-act. 1), dass der Beschwerdeführer in prozessualer Hinsicht um Wiederherstellung der aufschiebenden Wirkung der Beschwerde und um unentgeltliche Rechtspflege ersuchte (BVGer-act. 1), dass der Instruktionsrichter am 30. Oktober 2017 den Vollzug der Überstellung mit superprovisorischer Massnahme vorsorglich stoppte (BVGer-act. 2), dass am 30. Oktober 2017 die vorinstanzlichen Akten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einer zweiten Richterin beziehungsweise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ergab, dass dem Beschwerdeführer von der Tschechischen Republik ein vom 20. Mai 2016 bis am 10. Juni 2016 gültiges Visum ausgestellt worden war (SEM-act. A15/3 S. 2), dass zudem ein Abgleich mit der europäischen Fingerabdruck-Datenbank (Zentraleinheit Eurodac) ergab, dass der Beschwerdeführer am 25. Mai 2016 in Österreich sowie am 3. November 2016 und am 4. November 2016 in Deutschland als asylsuchende Person registriert worden war (SEM-act. A13/2), dass der Beschwerdeführer anlässlich seiner Befragung zur Person im Empfangs- und Verfahrenszentrum (EVZ) Kreuzlingen vom 19. Mai 2017 ausführte, er sei gegen eine Rückführung nach Österreich, weil dort gegen seine Rechte verstossen worden sei, dass er weiter mitteilte, er sei auch gegen eine Rückführung nach Deutschland, da er dort viele Rassisten angetroffen habe und keine Medikamente bekommen habe, dass er weiter ausführte, er sei auch gegen eine Wegweisung nach Tschechien, da er dort aufgrund der russischen Mafia und Fachdienste in Lebensgefahr wäre (SEM-act. A21/11 S. 7 f. Ziff. 8.01), dass das SEM die deutschen Behörden am 7. Juni 2017 um Aufnahme des Beschwerdeführers gestützt auf Art. 18 Abs. 1 Bst. b Dublin-III-VO ersuchte (SEM-act. A37/5 und A38/2), dass die deutschen Behörden das Ersuchen des SEM am 9. Juni 2017 mit der Begründung ablehnten, dass bereits die Zuständigkeit der Tschechischen Republik ermittelt worden sei (SEM-act. A40/3), dass das SEM die tschechischen Behörden am 9. Juni 2017 um Aufnahme des Beschwerdeführers gestützt auf Art. 18 Abs. 1 Bst. b Dublin-III-VO ersuchte (SEM-act. A42/5 und A43/4), dass die tschechischen Behörden dem Gesuch um Übernahme am 29. Juni 2017 zustimmten (SEM-act. A 49/1), dass die grundsätzliche Zuständigkeit der Tschechischen Republik somit gegeben ist, dass es keine Gründe für die Annahme gibt, das Asylverfahren und die Aufnahmebedingungen für Antragsteller in der Tschechischen Republik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Vorbringen, in Tschechien wäre er aufgrund des russischen Geheimdienstes in Lebensgefahr und er leide an Prostatakrebs, Hepatitis C, Depressionen, Angst- und Anpassungsstörungen sowie Suizidalität, implizit die Anwendung von Art. 17 Abs. 1 Dublin-III-VO respektive Art. 29a Abs. 3 AsylV 1 fordert, dass die Tschechische Republik Signatarstaat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Tschechische Republik sodann auch die EMRK ratifiziert und in Kraft gesetzt hat, weshalb davon auszugehen ist, dass die Tschechische Republik schutzwillig und schutzfähig ist und Gesetzesverletzungen strafrechtlich verfolgt, dass sich der Beschwerdeführer demzufolge bezüglich der angeblich drohenden Lebensgefahr in der Tschechischen Republik an die dort zuständigen Behörden wenden kann, dass der Beschwerdeführer somit kein konkretes und ernsthaftes Risiko dargetan hat, die tschechischen Behörden würden sich weigern ihn aufzunehmen und seinen Antrag auf internationalen Schutz unter Einhaltung der Regeln der erwähnten Richtlinien zu prüfen, dass den Akten auch keine Gründe für die Annahme zu entnehmen sind, die Tschechische Republik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Mitgliedstaaten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psychologischen Betreuung) gewähren müssen (Art. 19 Abs. 2 Aufnahmerichtlinie), dass eine zwangsweise Rücküberstellung von Personen mit gesundheitlichen Problemen überdies nur dann einen Verstoss gegen Art. 3 EMRK darstellen kann, wenn die betroffenen Personen sich in einem fortgeschrittenen oder terminalen Krankheitsstadium und bereits in Todesnähe befinden oder wenn ernsthafte Gründe dargelegt werden, dass sie bei einer Überstellung im Zielstaat nicht angemessen behandelt würden oder ihnen der Zugang zum Gesundheitssystem verwehrt bliebe, so dass sie einem realen Risiko einer ernsthaften, raschen und unwiederbringlichen Verschlechterung ihres Gesundheitszustandes ausgesetzt wären, die zu intensiven Leiden oder einer erheblichen Verkürzung der Lebenserwartung führen würden (vgl. Urteil des Europäischen Gerichtshofs für Menschenrechte Papo-shvili vs. Belgien vom 13. Dezember 2016, Nr. 41738/10, § 183 sowie BVGE 2011/9 E. 7 mit weiteren Hinweisen auf die Praxis des EGMR), was vorliegend nicht der Fall ist, dass die Tschechische Republik über zahlreiche medizinische Institutionen verfügt, welche auch Asylsuchenden zugänglich sind, weshalb sich der Beschwerdeführer für eine adäquate Behandlung und Betreuung an das dafür zuständige Fachpersonal wenden kann, dass die schweizerischen Behörden, die mit dem Vollzug der angefochtenen Verfügung beauftragt sind, den medizinischen Umständen bei der Bestimmung der konkreten Modalitäten der Überstellung des Beschwerdeführers entsprechend Rechnung tragen und die tschechischen Behörden vorgängig in geeigneter Weise über die spezifischen medizinischen Umstände und den indizierten Behandlungsbedarf detailliert informieren werden (vgl. Art. 31 f. Dublin-III-VO), dass der angefochtenen Verfügung sowie den Vorakten zu entnehmen ist, dass sich das SEM dieser Verpflichtung bewusst ist, dass die tschechischen Behörden damit in der Lage sein werden, die notwendigen Vorkehrungen zu treffen, dass eine allfällige Suizidalität im erwähnten Sinne zu berücksichtigen sein wird, dass gemäss bundesgerichtlicher Rechtsprechung Suizidalität kein Vollzugshindernis darstellt (vgl. Urteil des BGer 2C_491/2017 vom 13. Oktober 2017 E. 3.2.4 m.H.), dass eine allenfalls fehlende Reisefähigkeit somit lediglich ein temporäres Vollzugshindernis darstellt, dass zusammengefasst kein konkretes und ernsthaftes Risiko besteht, die Überstellung des Beschwerdeführers nach Tschechien würde gegen Art. 3 EMRK oder andere völkerrechtliche Verpflichtungen der Schweiz oder gegen Landesrecht verstossen,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Tschechische Republik angeordnet hat (Art. 32 Bst. a AsylV 1), dass die Beschwerde aus diesen Gründen abzuweisen ist, dass das Beschwerdeverfahren mit vorliegendem Urteil abgeschlossen ist, weshalb sich der Antrag auf Gewährung der aufschiebenden Wirkung als gegenstandslos erweist, dass der am 30. Oktober 2017 angeordnete Vollzugsstopp mit dem vorliegenden Urteil dahin fällt, dass das mit der Beschwerde gestellte Gesuch um Gewährung der unentgeltlichen Rechtspflege abzuweisen ist, da die Begehren - wie sich aus den vorstehenden Erwägungen ergibt - als aussichtlos zu bezeichnen waren (Art. 65 Abs. 1 VwVG), dass bei diesem Ausgang des Verfahrens die Kosten von Fr. 750.- (vgl.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am 30. Oktober 2017 verfügte Vollzugsstopp wird aufgehoben. 3. Das Gesuch um Gewährung der unentgeltlichen Rechtspflege wird abgewiesen. 4. Die Verfahrenskosten von Fr. 750.- werden dem Beschwerdeführer auferlegt. Dieser Betrag ist innert 30 Tagen ab Versand des Urteils zugunsten der Gerichtskasse zu überweisen. 5. Dieses Urteil geht an den Beschwerdeführer, das SEM und die zuständige kantonale Behörde. Der Einzelrichter: Die Gerichtsschreiberin: Antonio Imoberdorf Mirjam Angehrn Versand: Zustellung erfolgt an: - den Beschwerdeführer (Einschreiben; vorab per Telefax; Beilage: Einzahlungsschein) - das SEM, Abt. Dublin, mit den Akten N [...](in Kopie; vorab per Telefax) - den Migrationsdienst des Kantons Bern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