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F-6030/2020 vom 8. Dezember 2020</w:t>
      </w:r>
    </w:p>
    <w:p>
      <w:r>
        <w:t>Bundesverwaltungsgericht, 2020-12-08, DE</w:t>
      </w:r>
    </w:p>
    <w:p>
      <w:r>
        <w:rPr>
          <w:b/>
        </w:rPr>
        <w:t xml:space="preserve">Quelle: </w:t>
      </w:r>
      <w:r>
        <w:t>https://mcp.opencaselaw.ch/entscheid/bvger_F-6030_2020</w:t>
      </w:r>
    </w:p>
    <w:p>
      <w:r>
        <w:t>FR: TAF F-6030/2020 du 8 décembre 2020</w:t>
      </w:r>
    </w:p>
    <w:p>
      <w:r>
        <w:t>IT: TAF F-6030/2020 del 8 dicembre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28. Dezember 2015 in Deutschland ein Asylgesuch eingereicht hatte. Das SEM ersuchte deshalb die deutschen Behörden am 19. Oktober 2020 um Wiederaufnahme des Beschwerdeführers gestützt auf Art. 23 Dublin-III-VO, welche dem Gesuch am 22. Oktober 2020 zustimmten. Der Beschwerdeführer bestreitet nicht, in Deutschland ein Asylgesuch eingereicht zu haben. Er macht jedoch geltend, die Vorinstanz habe im Übernahmegesuch an die deutschen Behörden den Sachverhalt entgegen Art. 23 Dublin-III-VO nicht vollständig dargelegt. Seit 2012 führe er mit seiner Lebenspartnerin eine Beziehung - teilweise auf Distanz - und habe mit ihr zwei gemeinsame Kinder. Seine Lebenspartnerin habe am 18. Oktober 2019 ein Gesuch um Familienzusammenführung gestellt und am 2. September 2020 hätten sie gemeinsam ein Gesuch um seinen Einbezug in die Flüchtlingseigenschaft seiner Lebenspartnerin ersucht. Über diese Gesuche sei noch nicht entschieden worden. Die Vorinstanz habe es unterlassen, im Übernahmegesuch an die deutschen Behörden auf seine Lebenspartnerin und die zwei gemeinsamen Kinder sowie auf die hängigen Gesuche in der Schweiz hinzuweisen. Entgegen der Ansicht der Vorinstanz sei die Beziehung zu seiner Lebenspartnerin als dauerhaft einzustufen. Die Vorinstanz wäre aufgrund dieser Beziehung und der zwei gemeinsamen Kinder gehalten gewesen, einen Selbsteintritt vorzunehmen.</w:t>
      </w:r>
    </w:p>
    <w:p>
      <w:r>
        <w:rPr>
          <w:b/>
        </w:rPr>
        <w:t>E. 5.2</w:t>
      </w:r>
    </w:p>
    <w:p>
      <w:r>
        <w:t>Gemäss Art. 23 Abs. 4 Dublin-III-VO ist für ein Wiederaufnahmegesuch ein Standardformblatt zu verwenden, das Beweismittel oder Indizien im Sinne der beiden Verzeichnisse nach Art. 22 Absatz 3 und/oder sachdienliche Angaben aus der Erklärung der betroffenen Person enthalten muss, anhand deren die Behörden des ersuchten Mitgliedstaats prüfen können, ob ihr Staat auf Grundlage der in dieser Verordnung festgelegten Kriterien zuständig ist.</w:t>
      </w:r>
    </w:p>
    <w:p>
      <w:r>
        <w:rPr>
          <w:b/>
        </w:rPr>
        <w:t>E. 5.3</w:t>
      </w:r>
    </w:p>
    <w:p>
      <w:r>
        <w:t>Dem Übernahmeersuchen an die deutschen Behörden vom 19. Oktober 2020 ist zu entnehmen, dass die Vorinstanz die Lebenspartnerin und die gemeinsamen Kinder des Beschwerdeführers nicht erwähnte und auch nicht auf das hängige Gesuch um Familienzusammenführung hinwies. Im Übernahmeersuchen an Dänemark vom 9. Oktober 2020 erwähnte sie diese Faktoren noch.</w:t>
      </w:r>
    </w:p>
    <w:p>
      <w:r>
        <w:rPr>
          <w:b/>
        </w:rPr>
        <w:t>E. 5.4</w:t>
      </w:r>
    </w:p>
    <w:p>
      <w:r>
        <w:t>Das Bundesverwaltungsgericht hat bereits im Urteil D-1787/2013 vom 8. August 2013 (bezüglich Art. 17 Abs. 3 Dublin-II-VO) festgehalten, ein mit dem Formblatt gestelltes Übernahmeersuchen müsse alle Informationen enthalten, anhand derer die Behörden des ersuchten Staats prüfen können, ob ihr Staat gemäss den in der Verordnung definierten Kriterien zuständig sei (E. 5). Dies gilt auch in Bezug auf Art. 23 Abs. 4 Dublin-III-VO (vgl. Urteile D-6935/2016 vom 24. Januar 2017 E. 5.3 und F-1696/2019 vom 10. Mai 2019 E. 7.2). Das SEM wäre somit gemäss Art. 23 Abs. 4 Dublin-III-VO verpflichtet gewesen, den deutschen Behörden mitzuteilen, dass die Lebenspartnerin des Beschwerdeführers sowie die zwei gemeinsamen Kinder in der Schweiz leben und ein Gesuch um Familienzusammenführung hängig ist. Mit der Informationspflicht gemäss Art. 22 Dublin-III-VO soll der ersuchte Mitgliedstaat in die Lage versetzt werden zu prüfen, ob er gemäss der Dublin-III-VO zuständig ist. Diese Pflicht entfällt nicht dadurch, dass der ersuchende Staat eine Beziehung als nicht dauerhaft im Sinne von Art. 8 EMRK einschätzt (vgl. D-6935/2016 E. 5.3).</w:t>
      </w:r>
    </w:p>
    <w:p>
      <w:r>
        <w:rPr>
          <w:b/>
        </w:rPr>
        <w:t>E. 5.5</w:t>
      </w:r>
    </w:p>
    <w:p>
      <w:r>
        <w:t>Zusammenfassend ist festzuhalten, dass das SEM den Sachverhalt nicht richtig festgestellt hat und die deutschen Behörden auf wesentliche sachdienliche Angaben und Beweismittel nicht hingewiesen hat.</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6.3</w:t>
      </w:r>
    </w:p>
    <w:p>
      <w:r>
        <w:t>Vorliegend wurde der Sachverhalt unrichtig festgestellt, und die deutschen Behörden wurden auf wesentliche Umstände, die für die Beurteilung ihrer Zuständigkeit von Bedeutung sein könnten, nicht hingewiesen, weshalb eine Heilung nicht in Betracht kommt. Auf die weiteren Vorbringen des Beschwerdeführers (Selbsteintritt der Vorinstanz gestützt auf Art. 8 EMRK) ist bei diesem Ausgang des Verfahrens nicht einzugehen.</w:t>
      </w:r>
    </w:p>
    <w:p>
      <w:r>
        <w:rPr>
          <w:b/>
        </w:rPr>
        <w:t>E. 7</w:t>
      </w:r>
    </w:p>
    <w:p>
      <w:r>
        <w:t>Die Beschwerde ist demnach gutzuheissen, die angefochtene Verfügung aufzuheben und die Sache zur vollständigen und richtigen Erhebung des rechtserheblichen Sachverhalts und zur Neubeurteilung an die Vorinstanz zurückzuweisen. Die Vorinstanz wird ein erneutes Wiederaufnahmegesuch an die deutschen Behörden zu stellen und diesen mitzuteilen haben, dass der Beschwerdeführer in der Schweiz eine Lebenspartnerin sowie zwei gemeinsame Kinder hat und ein Gesuch um Familiennachzug hängig ist.</w:t>
      </w:r>
    </w:p>
    <w:p>
      <w:r>
        <w:rPr>
          <w:b/>
        </w:rPr>
        <w:t>E. 8</w:t>
      </w:r>
    </w:p>
    <w:p>
      <w:r>
        <w:t>Bei diesem Ausgang des Verfahrens sind keine Kosten aufzuerlegen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