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F-6030/2019 vom 20. November 2019</w:t>
      </w:r>
    </w:p>
    <w:p>
      <w:r>
        <w:t>Bundesverwaltungsgericht, 2019-11-20, FR</w:t>
      </w:r>
    </w:p>
    <w:p>
      <w:r>
        <w:rPr>
          <w:b/>
        </w:rPr>
        <w:t xml:space="preserve">Quelle: </w:t>
      </w:r>
      <w:r>
        <w:t>https://mcp.opencaselaw.ch/entscheid/bvger_F-6030_2019</w:t>
      </w:r>
    </w:p>
    <w:p>
      <w:r>
        <w:t>FR: TAF F-6030/2019 du 20 novembre 2019</w:t>
      </w:r>
    </w:p>
    <w:p>
      <w:r>
        <w:t>IT: TAF F-6030/2019 del 20 novembre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 Destinataires : - le mandataire du recourant (recommandé; annexe : un bulletin de versement) - SEM, Centre de Boudry - le Service de la population et des migrants, Fribourg, en copie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