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F-5998/2020 vom 29. November 2021</w:t>
      </w:r>
    </w:p>
    <w:p>
      <w:r>
        <w:t>Bundesverwaltungsgericht, 2021-11-29, FR</w:t>
      </w:r>
    </w:p>
    <w:p>
      <w:r>
        <w:rPr>
          <w:b/>
        </w:rPr>
        <w:t xml:space="preserve">Quelle: </w:t>
      </w:r>
      <w:r>
        <w:t>https://mcp.opencaselaw.ch/entscheid/bvger_F-5998_2020</w:t>
      </w:r>
    </w:p>
    <w:p>
      <w:r>
        <w:t>FR: TAF F-5998/2020 du 29 novembre 2021</w:t>
      </w:r>
    </w:p>
    <w:p>
      <w:r>
        <w:t>IT: TAF F-5998/2020 del 29 novembre 2021</w:t>
      </w:r>
    </w:p>
    <w:p>
      <w:pPr>
        <w:pStyle w:val="Heading2"/>
      </w:pPr>
      <w:r>
        <w:t>Regeste</w:t>
      </w:r>
    </w:p>
    <w:p>
      <w:r>
        <w:t>Assistance administrative</w:t>
      </w:r>
    </w:p>
    <w:p>
      <w:pPr>
        <w:pStyle w:val="Heading2"/>
      </w:pPr>
      <w:r>
        <w:t>Erwägungen</w:t>
      </w:r>
    </w:p>
    <w:p>
      <w:r>
        <w:rPr>
          <w:b/>
        </w:rPr>
        <w:t>E. 5.1.1</w:t>
      </w:r>
    </w:p>
    <w:p>
      <w:r>
        <w:t>S'agissant des conditions de fond, la recourante reproche à l'autorité inférieure d'accéder à une demande d'assistance basée sur des données volées, en violation du principe de la bonne foi et de l'art. 7 let. c LAAF. Cette question juridique n'ayant pas été traitée dans l'ATF 146 II 150, il convient par conséquent de l'examiner plus en détail dans la présente cause. A l'appui de son grief, la recourante avance que la France a sollicité de l'administration fiscale allemande des listes de données volées auprès d'X._______ SA en Suisse, dans le but de formuler une demande d'assistance administrative en Suisse, violant ainsi le principe de la bonne foi. La recourante invoque en outre une violation du secret bancaire dans le cadre de la transmission des données que la France s'est procurées auprès de l'Allemagne.</w:t>
      </w:r>
    </w:p>
    <w:p>
      <w:r>
        <w:rPr>
          <w:b/>
        </w:rPr>
        <w:t>E. 5.1.2</w:t>
      </w:r>
    </w:p>
    <w:p>
      <w:r>
        <w:t>A titre liminaire, la Cour de céans relève qu'il ressort de l'état de fait de la requête qu'une enquête diligentée par le parquet de Bochum et des visites domiciliaires effectuées dans les succursales allemandes de la banque X._______ en mai 2012 et juillet 2013 ont abouti à la saisie de données concernant des contribuables français liés à des comptes ouverts auprès de la banque X._______ en Suisse. Ces données ont été communiquées à la DGFiP par l'administration fiscale allemande à la suite d'une demande de la France sur la base de la Directive n° 2011/16/UE (cf. consid. A.b supra). De surcroît, l'AFC précise dans la décision finale attaquée que les autorités fiscales allemandes auraient déclaré - dans le cadre d'une procédure d'assistance administrative parallèle - que les données en cause étaient stockées sur un serveur domestique d'X. ______ Deutschland AG à B._______. Le serveur de sauvegarde comprenait des sauvegardes des ordinateurs des employés d'X._______ Deutschland AG, parmi lesquels figurait l'ordinateur d'une employée de cette banque sur lequel figurent les données en cause. L'autorité inférieure précise du reste que, dans ce contexte, le Ministère public de la Confédération a ouvert le 18 janvier 2017 une enquête contre personne inconnue pour violation éventuelle des art. 47 de la loi fédérale du 8 novembre 1934 sur les banques (LB, RS 952.0) et 273 du Code pénal suisse du 21 décembre 1937 (CP, RS 311.0). Selon une déclaration soumise par la banque X._______ dans le cadre de cette enquête, le Land allemand de Rhénanie du Nord-Westphalie aurait acheté en août 2012 un CD de données contenant les informations sur des clients enregistrés auprès de la banque X._______ en Suisse. Sur la base de ce CD de données, les autorités allemandes auraient mené des enquêtes contre de nombreux clients allemands de la banque X._______. C'est dans le cadre de ces enquêtes que le parquet de Bochum aurait procédé à diverses perquisitions au siège d'X._______ Deutschland AG à B._______ et auprès d'autres sites d'X._______ en Allemagne. Lors de la perquisition au siège de la banque X._______ Deutschland AG à B._______, le Ministère public aurait saisi une grande quantité de données physiques et électroniques où se trouvaient notamment les données en question concernant des clients enregistrés en Suisse. L'AFC énonce encore que cet exposé des faits est confirmé par le mandat de perquisition délivré par le parquet de Bochum le 3 juillet 2013 qui a été fourni par la banque X._______ dans le cadre de la présente procédure d'assistance administrative (cf. Décision finale de l'AFC, ch. 6.4).</w:t>
      </w:r>
    </w:p>
    <w:p>
      <w:r>
        <w:rPr>
          <w:b/>
        </w:rPr>
        <w:t>E. 5.1.3</w:t>
      </w:r>
    </w:p>
    <w:p>
      <w:r>
        <w:t>Sur la base des faits tels que décrits ci-avant, il convient d'examiner si la demande litigieuse repose sur des données volées comme l'allègue la recourante. A cet égard, la jurisprudence du Tribunal fédéral relative aux données volées prescrit qu'il y a lieu d'examiner dans chaque cas particulier la question d'un éventuel comportement constitutif d'une violation du principe de la bonne foi étant entendu que celui-ci est établi lorsque l'Etat requérant ne respecte pas un éventuel engagement de ne pas utiliser de données provenant d'actes effectivement punissables au regard du droit suisse et qu'il dépose néanmoins une demande qui présente un lien de causalité direct ou indirect avec de telles données ou qu'il est prouvé qu'il a acheté des données acquises illégalement pour fonder sa demande (cf. arrêts du TF 2C_88/2018 du 7 décembre 2018 consid. 5.3 à 5.5, 2C_819/2017 du 2 août 2018 consid. 2.2.2, 2C_648/2017 du 17 juillet 2018 consid. 2.3.3 à 2.3.4). Ces deux éléments seront examinés successivement dans les considérants ci-après.</w:t>
      </w:r>
    </w:p>
    <w:p>
      <w:r>
        <w:rPr>
          <w:b/>
        </w:rPr>
        <w:t>E. 5.1.3.1</w:t>
      </w:r>
    </w:p>
    <w:p>
      <w:r>
        <w:t>En l'occurrence, la question déterminante à trancher en premier lieu est celle de savoir si l'autorité requérante a donné l'assurance qu'elle n'utiliserait pas les données - prétendument volées - sur lesquelles la demande litigieuse se fonde. En effet, comme relevé ci-avant, une demande heurte la confiance légitime que la Suisse peut avoir dans l'engagement de l'Etat requérant si ce dernier donne une assurance qu'aucune donnée dérobée sur le territoire suisse ne sera utilisée dans le cadre d'une demande d'assistance administrative et qu'il dépose quand même une telle demande, en lien de causalité, direct ou indirect, avec les données dérobées. En l'espèce, à aucun moment l'autorité requérante ne s'est engagée à ne pas déposer de requête d'assistance administrative fondée spécifiquement sur les données recueillies dans le cas d'espèce. Certes, le Tribunal de céans ne nie pas que la France a donné son assurance à la Suisse qu'aucune des données dérobées à la filiale genevoise de la banque Y._______ par Z._______ ne serait utilisée dans le cadre d'une demande d'assistance administrative (l'existence de cet engagement ressort avant tout du communiqué de presse du 12 février 2010 du Département fédéral des finances consultable à l'adresse www.admin.ch/gov/fr/accueil/documentation/communiques.msg-id-31623.html ; cf. également ATF 143 II 224 consid. 6.5). Toutefois, l'engagement de l'Etat français de ne pas exploiter les données soustraites par Z._______ ne saurait s'étendre aux données X._______ sur lesquelles la présente demande se fonde (cf. arrêts du TAF A-3045/2020, A-3047/2020 et A-3048/2020 précités consid. 5.2.3 [le TF a déclaré irrecevables les recours déposés contre ces décisions : cf. notamment arrêt du TF 2C_320/2021 du 30 avril 2021] ainsi que A-1534/2018, A-1555/2018, A-1562/2018 et A-1563/2018 précités consid. 3.6). Il s'agit en effet d'une autre banque et d'un autre état de fait. Le cas échéant, il s'agirait d'un autre acte punissable. Par conséquent, on ne saurait admettre que l'assurance donnée par la France de ne pas exploiter les données soustraites par Z._______ est transposable dans le cadre de la présente demande, de sorte que le cas d'espèce se distingue de celui jugé par le Tribunal fédéral dans l'ATF 143 II 224, dans lequel il a été considéré que l'Etat français avait violé le principe de la bonne foi en lien avec « l'affaire Z._______». On ne voit pas qu'il existe par ailleurs un autre engagement pris par l'Etat français dans ce sens et la recourante ne le soutient d'ailleurs à juste titre pas.</w:t>
      </w:r>
    </w:p>
    <w:p>
      <w:r>
        <w:rPr>
          <w:b/>
        </w:rPr>
        <w:t>E. 5.1.3.2</w:t>
      </w:r>
    </w:p>
    <w:p>
      <w:r>
        <w:t>Quant à l'existence d'un lien de causalité entre les données prétendument volées et la demande d'assistance administrative dont semble se prévaloir la recourante, la jurisprudence du Tribunal fédéral l'a mentionnée comme critère permettant de démontrer l'absence de bonne foi de l'Etat requérant, lorsque celui-ci s'est engagé à ne pas former de demande sur la base de telles données. Si une telle assurance n'a pas été donnée - comme dans le cas d'espèce - le fait que la demande se fonde sur des renseignements éventuellement obtenus à la suite d'un vol de données ne suffit pas, à lui seul, à conclure à un comportement contraire à la bonne foi de l'Etat requérant (cf. arrêt du TF 2C_88/2018 du 7 décembre 2018 consid. 5.4). Nonobstant ce qui précède et par surabondance de moyens, le Tribunal de céans relève tout de même que le Tribunal pénal fédéral - soit un tribunal suisse compétent - est parvenu à la conclusion que la vente des données à l'Allemagne constituait une infraction pénale au regard du droit suisse (cf. arrêt du Tribunal pénal fédéral SK.2016.34 du 21 janvier 2019). Or, malgré cet acte punissable au regard du droit suisse, la Cour de céans a déjà eu l'occasion de juger qu'il n'existait pas de lien de causalité suffisamment étroit entre cet acte - soit la vente de données au Land allemand de Rhénanie du Nord-Westphalie - et la demande du 11 mai 2016 de l'autorité requérante puisque la chaîne de causalité a été rompue par des facteurs externes, tel que les investigations ultérieures menées par les autorités allemandes. De surcroît, il est relevé que la demande litigieuse ne se fonde pas directement sur les données obtenues illégalement mais sur celles trouvées lors des perquisitions effectuées dans les succursales allemandes de la banque X._______, qui ont ensuite été communiquées à la France sur la base de la Directive n°2011/16/UE (cf. arrêts du TAF A-3045/2020, A-3047/2020 et A-3048/2020 précités consid. 5.2.3 [le TF a déclaré irrecevables les recours déposés contre ces décisions : cf. notamment arrêt du TF 2C_320/2021 du 30 avril 2021] ainsi que A-1534/2018, A-1555/2018, A-1562/2018 et A-1563/2018 précités consid. 3.6 ; consid. A.b ainsi que 5.2.2 infra). Au surplus, force est de constater que l'autorité requérante ne peut être considérée comme ayant acheté des données acquises illégalement au regard du droit suisse pour fonder sa demande (cf. consid. 5.1.3, supra). Partant, le grief de la recourante tiré de la violation du principe de la bonne foi en lien avec l'utilisation de données volées doit être rejeté. 6.6.1 Vu les considérants qui précèdent, le recours est rejeté. La recourante, qui succombe, doit supporter les frais de procédure, lesquels se montent, compte tenu de la charge de travail liée à la procédure, à Fr. 5'000.- (cf. l'art. 63 al. 1 PA et art. 4 du règlement du 21 février 2008 concernant les frais, dépens et indemnités fixés par le TAF [FITAF, RS 173.320.2]). Ils seront prélevés sur l'avance de frais déjà versée d'un même montant. 6.2 Vu l'issue de la cause, il n'est pas alloué de dépens (art. 64 al. 1 PA et art. 7 al. 1 FITAF a contrario).</w:t>
      </w:r>
    </w:p>
    <w:p>
      <w:r>
        <w:rPr>
          <w:b/>
        </w:rPr>
        <w:t>E. 7</w:t>
      </w:r>
    </w:p>
    <w:p>
      <w:r>
        <w:t>La présente décision rendue dans le domaine de l'assistance administrative internationale en matière fiscale peut faire l'objet d'un recours en matière de droit public auprès du Tribunal fédéral (art. 83 let. h LTF). Le délai de recours est de dix jours (art. 100 al. 2 let. b LTF). Le recours n'est recevable que lorsqu'une question juridique de principe se pose ou qu'il s'agit pour d'autres motifs d'un cas particulièrement important au sens de l'art. 84 al. 2 LTF (art. 84a LTF). Le Tribunal fédéral est seul habilité à décider du respect de ces conditions. (Le dispositif de l'arrêt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