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F-5976/2024 vom 27. September 2024</w:t>
      </w:r>
    </w:p>
    <w:p>
      <w:r>
        <w:t>Bundesverwaltungsgericht, 2024-09-27, FR</w:t>
      </w:r>
    </w:p>
    <w:p>
      <w:r>
        <w:rPr>
          <w:b/>
        </w:rPr>
        <w:t xml:space="preserve">Quelle: </w:t>
      </w:r>
      <w:r>
        <w:t>https://mcp.opencaselaw.ch/entscheid/bvger_F-5976_2024</w:t>
      </w:r>
    </w:p>
    <w:p>
      <w:r>
        <w:t>FR: TAF F-5976/2024 du 27 septembre 2024</w:t>
      </w:r>
    </w:p>
    <w:p>
      <w:r>
        <w:t>IT: TAF F-5976/2024 del 27 settembre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Conformément à l'art. 33a al. 2 PA (RS 172.021), dans la procédure de recours, la langue est celle de la décision attaquée. Si les parties utilisent une autre langue officielle, celle-ci peut être adoptée. Toutefois, cela ne se justifie pas dans le cas d'espèce, dans la mesure où, d'une part, l'ensemble du dossier est constitué de pièces rédigées en français (notamment les entretiens Dublin et la décision querellée) et, d'autre part, les recourants séjournent actuellement dans un canton francophone et c'est le canton de Vaud qui a été chargé de l'exécution de leur transfert. De surcroît, les intéressés sont assistés d'un mandataire professionnel dont il peut être attendu qu'il maîtrise de manière suffisante la langue française (cf. ATAF 2020 VI/8 consid. 6.3). La requête tendant à ce que la présente procédure soit menée en allemand est dès lors rejetée.</w:t>
      </w:r>
    </w:p>
    <w:p>
      <w:r>
        <w:rPr>
          <w:b/>
        </w:rPr>
        <w:t>E. 1.3</w:t>
      </w:r>
    </w:p>
    <w:p>
      <w:r>
        <w:t>Les intéressés ont qualité pour recourir ; le recours, qui a été interjeté dans la forme et le délai prescrits, est recevable (art. 48 al. 1 et 52 al. 1 PA,</w:t>
      </w:r>
    </w:p>
    <w:p>
      <w:r>
        <w:rPr>
          <w:b/>
        </w:rPr>
        <w:t>E. 2.1</w:t>
      </w:r>
    </w:p>
    <w:p>
      <w:r>
        <w:t>A titre liminaire, il convient d'examiner les griefs formels soulevés par les recourants. Ceux-ci ont reproché, en substance, à l'autorité intimée d'avoir manqué à son devoir d'instruction en lien avec les défaillances dans le système d'asile en Croatie, notamment à propos des conditions d'accueil et du risque de refoulement en cascade. Ce manquement aurait également abouti à une motivation déficiente de la décision attaquée, en particulier quant à l'application de la clause de souveraineté, et donc à une violation de leur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2.3</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2.4</w:t>
      </w:r>
    </w:p>
    <w:p>
      <w:r>
        <w:t>Le Tribunal relève tout d'abord que les recourants ont été entendus sur leur situation en Croatie dans le cadre des entretiens Dublin et ont pu librement décrire leur séjour sur place, lequel n'a duré que quelques jours, après que leurs empreintes digitales auraient été relevées de force. Se fondant principalement sur le rapport le plus récent de l'Ambassade de Suisse en Croatie à sa disposition, l'autorité intimée a dûment analysé l'état actuel de la procédure d'asile et les conditions d'accueil des personnes sollicitant une protection internationale dans ce pays. Elle a, de plus, développé, de manière compréhensible, les raisons pour lesquelles elle déniait tant l'existence de défaillances systémiques sur place que de motifs justifiant l'application de la clause de souveraineté. Il ne saurait dès lors lui être reproché un défaut d'instruction ou une violation de son devoir de motivation. S'agissant de ce devoir, le Tribunal retient encore qu'il est d'emblée possible de comprendre sur quels motifs l'autorité inférieure s'est fondée pour statuer. La motivation de la décision litigieuse satisfait ainsi aux exigences jurisprudentielles précitées (cf. supra, consid. 2.3). Il sied en outre de constater que les intéressés, qui ont déposé un mémoire de recours de 17 pages, n'ont aucunement été empêchés d'exercer leur droit de recours en toute connaissance de cause.</w:t>
      </w:r>
    </w:p>
    <w:p>
      <w:r>
        <w:rPr>
          <w:b/>
        </w:rPr>
        <w:t>E. 2.5</w:t>
      </w:r>
    </w:p>
    <w:p>
      <w:r>
        <w:t>Dans ces conditions, les griefs formels soulevés à l'appui du recours doivent être écartés.</w:t>
      </w:r>
    </w:p>
    <w:p>
      <w:r>
        <w:rPr>
          <w:b/>
        </w:rPr>
        <w:t>E. 3.1</w:t>
      </w:r>
    </w:p>
    <w:p>
      <w:r>
        <w:t>Cela étant,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Aux termes de l'art. 3 par. 1 RD III, une demande de protection internationale est examinée par un seul Etat membre, celui-ci étant déterminé selon les critères fixés à son chapitre III. Dans une procédure de reprise en charge, tel qu'en l'espèce, il n'y a en principe aucun nouvel examen de la compétence selon ledit chapitre (cf. ATAF 2017 VI/5 consid. 6.2 et 8.2.1 et réf. cit.).</w:t>
      </w:r>
    </w:p>
    <w:p>
      <w:r>
        <w:rPr>
          <w:b/>
        </w:rPr>
        <w:t>E. 3.3</w:t>
      </w:r>
    </w:p>
    <w:p>
      <w:r>
        <w:t>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RD III.</w:t>
      </w:r>
    </w:p>
    <w:p>
      <w:r>
        <w:rPr>
          <w:b/>
        </w:rPr>
        <w:t>E. 3.3.1</w:t>
      </w:r>
    </w:p>
    <w:p>
      <w:r>
        <w:t>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 arrêt de Grande chambre de la Cour de justice de l'Union européenne [CJUE], affaires jointes C-582/17 et C-583/17 du 2 avril 2019, points 47 ss).</w:t>
      </w:r>
    </w:p>
    <w:p>
      <w:r>
        <w:rPr>
          <w:b/>
        </w:rPr>
        <w:t>E. 3.3.2</w:t>
      </w:r>
    </w:p>
    <w:p>
      <w:r>
        <w:t>Lorsque la procédure de détermination de l'Etat responsable n'est pas close, il convient d'appliquer l'art. 20 par. 5 RD III. Ce dernier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de Grande chambre de la CJUE précité points 48 à 50 ; arrêts du TAF F-4485/2022 du 24 août 2023 consid. 4.3, F-5584/2022 du 9 décembre 2022 consid. 3.6 ; F-4447/2022 du 11 octobre 2022 consid. 4.5).</w:t>
      </w:r>
    </w:p>
    <w:p>
      <w:r>
        <w:rPr>
          <w:b/>
        </w:rPr>
        <w:t>E. 3.4</w:t>
      </w:r>
    </w:p>
    <w:p>
      <w:r>
        <w:t>En l'occurrence, à la suite des requêtes soumises par le SEM dans le délai prescrit par l'art. 23 par. 2 al. 1 RD III, les autorités croates compétentes ont, dans le délai fixé à l'art. 25 par. 1 RD III, expressément accepté de reprendre en charge les intéressés sur la base de l'art. 20 par. 5 RD III, afin de poursuivre la procédure de détermination de l'Etat Dublin compétent.</w:t>
      </w:r>
    </w:p>
    <w:p>
      <w:r>
        <w:rPr>
          <w:b/>
        </w:rPr>
        <w:t>E. 3.5</w:t>
      </w:r>
    </w:p>
    <w:p>
      <w:r>
        <w:t>Au vu de ce qui précède et dans la mesure où aucun élément au dossier n'indique que les recourants auraient quitté le territoire des Etats membres ou auraient obtenu un titre de séjour de la part d'un autre Etat membre dans l'intervalle (art. 20 par. 5 al. 2 RD III), c'est bien la Croatie qui est responsable pour leur procédure d'asile.</w:t>
      </w:r>
    </w:p>
    <w:p>
      <w:r>
        <w:rPr>
          <w:b/>
        </w:rPr>
        <w:t>E. 4.1</w:t>
      </w:r>
    </w:p>
    <w:p>
      <w:r>
        <w:t>Cela dit, il y a lieu d'examiner, en vertu de l'art. 3 par. 2 al. 2 RD III, s'il y a, tel que l'ont soutenu les intéressés, de sérieuses raisons de croire qu'il existe en Croatie des défaillances systémiques dans la procédure d'asile et les conditions d'accueil des demandeurs, qui entrainent un risque de traitement inhumain ou dégradant au sens de l'art. 4 de la Charte des droits fondamentaux de l'Union européenne (JO C 364/1 du 18.12.2000, Charte UE).</w:t>
      </w:r>
    </w:p>
    <w:p>
      <w:r>
        <w:rPr>
          <w:b/>
        </w:rPr>
        <w:t>E. 4.2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Cette présomption de sécurité n'est cependant pas irréfragable et doit être écartée d'office en présence, dans l'Etat de destination du transfert, d'une pratique avérée de violations systémiques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4.4</w:t>
      </w:r>
    </w:p>
    <w:p>
      <w:r>
        <w:t>Dans un arrêt de référence rendu à cinq juges et coordonné au sein des Cours IV, V et VI (E-1488/2020 du 22 mars 2023), le Tribunal est arrivé à la conclusion que les requérants transférés en Croatie sur la base du RD III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dès lors dénié l'existence, dans la procédure d'asile et les conditions d'accueil en Croatie, de défaillances systémiques au sens de l'art. 3 par. 2 al. 2 et 3 RD III, qui feraient apparaître un transfert de requérants comme généralement inadmissible. Cette jurisprudence n'a pas changé depuis lors (cf., parmi de nombreux arrêts du TAF, E-5359/2024 du 4 septembre 2024 consid. 5.2 ; D-4564/2024 du 2 septembre 2024 consid. 6).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RD III ne se justifie donc pas en l'espèce.</w:t>
      </w:r>
    </w:p>
    <w:p>
      <w:r>
        <w:rPr>
          <w:b/>
        </w:rPr>
        <w:t>E. 4.5</w:t>
      </w:r>
    </w:p>
    <w:p>
      <w:r>
        <w:t>Par ailleurs, les arguments invoqués par les recourants quant à leur refoulement en chaîne après leur transfert en Croatie sont sans pertinence sur l'issue de la présente cause. En effet, dans la mesure où c'est à bon droit que le SEM a constaté que cet Etat était compétent pour mener la procédure d'asile des intéressés (cf. supra, consid. 3.5) et que celle-ci y était exempte de défaillances systémiques (cf. supra, consid. 4.4), il n'appartient pas aux autorités suisses de se prononcer sur la question d'une violation du principe de non-refoulement (cf. arrêt de la CJUE du 30 novembre 2023, affaires jointes C-228/21, C-254/21, C-297/21 et C-281/21, points 129 à 142 et ch. 2 du dispositif).</w:t>
      </w:r>
    </w:p>
    <w:p>
      <w:r>
        <w:rPr>
          <w:b/>
        </w:rPr>
        <w:t>E. 5.1</w:t>
      </w:r>
    </w:p>
    <w:p>
      <w:r>
        <w:t>Pour s'opposer à leur transfert, les intéressés ont également fait valoir, en substance, avoir été forcés par les autorités croates à déposer des demandes d'asile et se trouver dans une situation de vulnérabilité particulière en raison de leurs conditions médicales.</w:t>
      </w:r>
    </w:p>
    <w:p>
      <w:r>
        <w:rPr>
          <w:b/>
        </w:rPr>
        <w:t>E. 5.2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5.3</w:t>
      </w:r>
    </w:p>
    <w:p>
      <w:r>
        <w:t>Tout d'abord, les allégués des recourants en lien avec le dépôt de demandes d'asile contre leur volonté en Croatie tombent à faux. En effet, à teneur de l'art. 14 par. 1 du règlement (UE) no 603/2013 du Parlement européen et du Conseil du 26 juin 2013 relatif à la création d'Eurodac pour la comparaison des empreintes digitales aux fins de l'application efficace du règlement Dublin III (JO L 180/1 du 29.06.2013), les autorités croates avaient le devoir de prélever sans tarder leurs empreintes digitales. Le cas échéant, le dépôt d'une demande d'asile n'est alors pas un préalable indispensable à l'application du RD III. De plus, les propos tenus par les intéressés se limitent à de simples affirmations.</w:t>
      </w:r>
    </w:p>
    <w:p>
      <w:r>
        <w:rPr>
          <w:b/>
        </w:rPr>
        <w:t>E. 5.4.1</w:t>
      </w:r>
    </w:p>
    <w:p>
      <w:r>
        <w:t>S'agissant de l'état de santé des parents et selon les derniers documents médicaux à disposition, A._______ est suivi pour un prédiabète, lequel n'induit aucun traitement à l'heure actuelle. B._______ présente, pour sa part, un trouble dépressif récurrent, épisode actuellement sévère, sans symptômes psychotiques (F33.2). Un traitement antidépresseur et anxiolytique lui a été prescrit et un nouveau rendez-vous médical est prévu fin octobre. Quant aux enfants, un [nom du cancer] a été diagnostiqué en janvier 2023 chez C._______, pour lequel le dernier traitement par chimiothérapie a eu lieu en juin 2023. Si une récidive n'a d'abord pas pu être exclue, tous les contrôles effectués lors de la dernière consultation médicale du 11 septembre 2024 se sont avérés normaux et seul un médicament antalgique (en réserve) a été donné pour des douleurs abdominales. Enfin, si D._______ souffre d'asthme chronique, il n'a pas fait de crise depuis une année et aucun traitement de fond n'a été instauré vu l'absence de symptômes. A l'appui du recours, les intéressés se sont limités à faire l'historique de leurs consultations médicales en Suisse et n'ont remis aucun nouveau rapport médical ni même fourni d'information supplémentaire sur leur état de santé.</w:t>
      </w:r>
    </w:p>
    <w:p>
      <w:r>
        <w:rPr>
          <w:b/>
        </w:rPr>
        <w:t>E. 5.4.2</w:t>
      </w:r>
    </w:p>
    <w:p>
      <w:r>
        <w:t>Sans minimiser les conditions médicales des recourants, rien ne permet ainsi d'inférer que ces derniers seraient, en l'état, inaptes à voyager ou que leur transfert vers la Croatie représenterait un danger concret pour leur santé. En outre, ce pays, qui est lié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suffisantes (cf. p.ex. arrêts du TAF D-5321/2024 du 11 septembre 2024 consid. 7.3 ; F-4895/2024 du 12 août 2024 consid. 5.6),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5.4.3</w:t>
      </w:r>
    </w:p>
    <w:p>
      <w:r>
        <w:t>En tout état de cause, le SEM a indiqué, dans le document relatif aux modalités de transfert des intéressés, qu'un rapport médical devrait être obtenu avant la mise en oeuvre de cette mesure. Le cas échéant, il incombera aux autorités suisses chargées de l'exécution du transfert de transmettre, sous une forme appropriée, aux autorités croates les renseignements permettant une éventuelle prise en charge médicale spécifique (art. 31 et 32 RD III).</w:t>
      </w:r>
    </w:p>
    <w:p>
      <w:r>
        <w:rPr>
          <w:b/>
        </w:rPr>
        <w:t>E. 5.4.4</w:t>
      </w:r>
    </w:p>
    <w:p>
      <w:r>
        <w:t>Cela étant, il n'appert pas que les recourants souffrent, en l'état, de problèmes de santé d'une gravité telle que l'exécution de leur transfert vers la Croatie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5.5</w:t>
      </w:r>
    </w:p>
    <w:p>
      <w:r>
        <w:t>Il s'ensuit que le transfert des intéressés en Croatie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les recourants de voir leur procédure d'asile menée par la Suisse.</w:t>
      </w:r>
    </w:p>
    <w:p>
      <w:r>
        <w:rPr>
          <w:b/>
        </w:rPr>
        <w:t>E. 6</w:t>
      </w:r>
    </w:p>
    <w:p>
      <w:r>
        <w:t>Au vu de ce qui précède, c'est à juste titre que le SEM n'est pas entré en matière sur les demandes d'asile des intéressés, en application de l'art. 31a al. 1 let. b LAsi, et a prononcé leur transfert de la Suisse vers la Croatie, en application de l'art. 44 LAsi, aucune exception à la règle générale du renvoi n'étant réalisée (art. 32 OA 1). Par conséquent, le recours doit être rejeté.</w:t>
      </w:r>
    </w:p>
    <w:p>
      <w:r>
        <w:rPr>
          <w:b/>
        </w:rPr>
        <w:t>E. 7.1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les requêtes formulées dans le recours tendant à l'octroi de l'effet suspensif et à la dispense du paiement d'une avance de frais sont sans objet. En outre, le litige prenant fin, les mesures superprovisionnelles prononcées le 24 septembre 2024 sont caduques.</w:t>
      </w:r>
    </w:p>
    <w:p>
      <w:r>
        <w:rPr>
          <w:b/>
        </w:rPr>
        <w:t>E. 8.1</w:t>
      </w:r>
    </w:p>
    <w:p>
      <w:r>
        <w:t>Par ailleurs, les conclusions du recours étant d'emblée vouées à l'échec, la demande d'assistance judiciaire partielle est rejetée.</w:t>
      </w:r>
    </w:p>
    <w:p>
      <w:r>
        <w:rPr>
          <w:b/>
        </w:rPr>
        <w:t>E. 8.2</w:t>
      </w:r>
    </w:p>
    <w:p>
      <w:r>
        <w:t>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