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F-5961/2025 vom 12. August 2025</w:t>
      </w:r>
    </w:p>
    <w:p>
      <w:r>
        <w:t>Bundesverwaltungsgericht, 2025-08-12, DE</w:t>
      </w:r>
    </w:p>
    <w:p>
      <w:r>
        <w:rPr>
          <w:b/>
        </w:rPr>
        <w:t xml:space="preserve">Quelle: </w:t>
      </w:r>
      <w:r>
        <w:t>https://mcp.opencaselaw.ch/entscheid/bvger_F-5961_2025</w:t>
      </w:r>
    </w:p>
    <w:p>
      <w:r>
        <w:t>FR: TAF F-5961/2025 du 12 août 2025</w:t>
      </w:r>
    </w:p>
    <w:p>
      <w:r>
        <w:t>IT: TAF F-5961/2025 del 12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5. August 2025 korrekt erwogen, dass gemäss den Bestimmungen der Dublin-III-VO grundsätzlich Österreich für die Behandlung des Asylgesuchs des Beschwerdeführers zuständig ist, dass das österreichische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seine Behandlung in Österreich (Festnahme und Fingerabdrucknahme unter Zwang)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In diesem Zusammenhang hat sie zutreffend erwogen, dass ein Cousin nicht als Familienangehöriger im Sinne von Art. 2 Bst. g Dublin-III-VO gilt und sich weder aus den Akten noch den Angaben des Beschwerdeführers im persönlichen Dublin-Gespräch am 30. Juli 2025 Hinweise auf ein besonderes Abhängigkeitsverhältnis (im Sinne der Rechtsprechung zu Art. 8 EMRK) zwischen ihm und seinem in der Schweiz lebenden Cousin ergeben. Zu seinem Gesundheitszustand hatte der Beschwerdeführer im Rahmen des vorgenannten Dublin-Gespräches angegeben, dass er keine gesundheitlichen Probleme habe und es ihm sehr gut gehe. Dennoch hat die Vorinstanz in der angefochtenen Verfügung vom 5. August 2025 vorsorglich auch berücksichtigt, dass dem Beschwerdeführer in Österreich der Zugang zu einer allenfalls erforderlichen medizinischen Behandlung offenstehen würde. Sie ist demnach zu Recht in Anwendung von Art. 31a Abs. 1 Bst. b AsylG auf das Asylgesuch des Beschwerdeführers nicht eingetreten und hat in Anwendung von Art. 44 AsylG seine Wegweisung nach Österreich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In der Beschwerdebegründung vom 7. August 2025 führt er aus, dass er in Österreich auf sich allein gestellt sei, da er dort keine Familie, keine Freunde und auch sonst kein soziales Umfeld habe, das ihn unterstützen könne. In der Schweiz hingegen lebe sein Cousin, der ihm helfe, sich zu integrieren und ihn emotional und auch praktisch unterstütze. Diese familiäre Unterstützung sei für ihn von grosser Bedeutung. Diese Vorbringen sind nicht geeignet, ein rechtlich relevantes Abhängigkeitsverhältnis zu begründen. Gemäss Praxis des Bundesverwaltungsgerichts reicht hierfür das Bedürfnis nach affektiver oder psychischer Unterstützung durch einen Angehörigen für sich allein grundsätzlich nicht aus (vgl. BVGE 2017 VI/5 E. 8.3.5). Ein solches setzt vielmehr eine Situation besonderer Hilfsbedürftigkeit voraus (zum Ganzen Urteil des BVGer F-3226/2024 vom 30. Januar 2025 E. 4.3), die vorliegend nicht gegeben ist.</w:t>
      </w:r>
    </w:p>
    <w:p>
      <w:r>
        <w:rPr>
          <w:b/>
        </w:rPr>
        <w:t>E. 3</w:t>
      </w:r>
    </w:p>
    <w:p>
      <w:r>
        <w:t>Nach dem Gesagten ist die angefochtene Verfügung vom 5. August 2025 nicht zu beanstanden und die Beschwerde ist abzuweisen.</w:t>
      </w:r>
    </w:p>
    <w:p>
      <w:r>
        <w:rPr>
          <w:b/>
        </w:rPr>
        <w:t>E. 4</w:t>
      </w:r>
    </w:p>
    <w:p>
      <w:r>
        <w:t>Mit vorliegendem Urteil fällt der am 11. August 2025 angeordnete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