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F-5934/2025 vom 29. Juli 2025</w:t>
      </w:r>
    </w:p>
    <w:p>
      <w:r>
        <w:t>Bundesverwaltungsgericht, 2025-07-29, DE</w:t>
      </w:r>
    </w:p>
    <w:p>
      <w:r>
        <w:rPr>
          <w:b/>
        </w:rPr>
        <w:t xml:space="preserve">Quelle: </w:t>
      </w:r>
      <w:r>
        <w:t>https://mcp.opencaselaw.ch/entscheid/bvger_F-5934_2025_d20250729</w:t>
      </w:r>
    </w:p>
    <w:p>
      <w:r>
        <w:t>FR: TAF F-5934/2025 du 29 juillet 2025</w:t>
      </w:r>
    </w:p>
    <w:p>
      <w:r>
        <w:t>IT: TAF F-5934/2025 del 29 luglio 2025</w:t>
      </w:r>
    </w:p>
    <w:p>
      <w:pPr>
        <w:pStyle w:val="Heading2"/>
      </w:pPr>
      <w:r>
        <w:t>Regeste</w:t>
      </w:r>
    </w:p>
    <w:p>
      <w:r>
        <w:t>Zuweisung der Asylsuchenden an die Kantone | Zuweisung der Asylsuchenden an die Kantone; Verfügung des SEM vom 29. Juli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soweit das VGG oder das AsylG nichts anderes bestimmt (Art. 6 AsylG, Art. 37 VGG).</w:t>
      </w:r>
    </w:p>
    <w:p>
      <w:r>
        <w:t>F-5934/2025 Seite 3</w:t>
      </w:r>
    </w:p>
    <w:p>
      <w:r>
        <w:rPr>
          <w:b/>
        </w:rPr>
        <w:t>E. 1.2</w:t>
      </w:r>
    </w:p>
    <w:p>
      <w:r>
        <w:t>Das Bundesverwaltungsgericht ist zuständig (Art. 105 AsylG i.V.m. Art. 31 VGG) und die Sachurteilsvoraussetzungen sind erfüllt, sodass auf die Beschwerde einzutreten ist (Art. 48 Abs. 1 VwVG, Art. 108 Abs. 3 AsylG und Art. 52 Abs. 1 VwVG). Das Bundesverwaltungsgericht entscheidet dar- über endgültig (Art. 83 Bst. d Ziff. 1 BGG).</w:t>
      </w:r>
    </w:p>
    <w:p>
      <w:r>
        <w:rPr>
          <w:b/>
        </w:rPr>
        <w:t>E. 1.3</w:t>
      </w:r>
    </w:p>
    <w:p>
      <w:r>
        <w:t>Die Beschwerde erweist sich als offensichtlich begründet, weshalb sie im Verfahren einzelrichterlicher Zuständigkeit mit Zustimmung einer zwei- ten Richterin respektive eines zweiten Richters (Art. 111 Bst. e AsylG), ohne Durchführung eines Schriftenwechsels und mit summarischer Be- gründung (Art. 111a Abs. 1 und 2 AsylG) zu behandeln ist.</w:t>
      </w:r>
    </w:p>
    <w:p>
      <w:r>
        <w:rPr>
          <w:b/>
        </w:rPr>
        <w:t>E. 2</w:t>
      </w:r>
    </w:p>
    <w:p>
      <w:r>
        <w:t>Wie das Bundesverwaltungsgericht zuletzt wiederholt festgehalten hat, ha- ben Flüchtlinge einen grundsätzlichen Anspruch auf Wahl ihres Aufent- haltsorts und kommt Art. 27 Abs. 3 AsylG auf diese nicht zu Anwendung (siehe Urteil des BVGer F-3852/2025 vom 4. Juli 2025 E. 2.2 und die dort zitierte Rechtsprechung; Art. 26 FK, Art. 58 AsylG, Art. 37 Abs. 3 AIG). Mit- hin ist hinsichtlich der Kantonszuweisung des Beschwerdeführers rechts- erheblich, ob dieser in einen bestimmen Kanton zugewiesen werden will und wenn ja, in welchen. Die Vorinstanz hätte dies entsprechend abzuklä- ren gehabt – nicht zuletzt auch, um einen verfahrensökonomischen Leer- lauf über ein auf anderweitige Zuweisung folgendes Kantonswechselge- such zu vermeiden. Darüber hinaus hätte sie abklären müssen, ob einer Zuweisung gemäss dem Wunsch des Beschwerdeführers ein Widerrufs- grund nach (Art. 37 Abs. 3 i.V.m.) Art. 63 AIG entgegensteht und, falls ja, ob sich eine hierauf gestützte Verweigerung der gewünschten Zuweisung als verhältnismässig erweist. Indem die Vorinstanz den Beschwerdeführer dem Kanton B._______ zugewiesen hat, ohne dessen Zuweisungswunsch und das allfällige Vorliegen von Widerrufsgründen abzuklären, hat sie den rechtserheblichen Sachverhalt unvollständig ermittelt (Art. 106 Abs. 1 Bst. b AsylG).</w:t>
      </w:r>
    </w:p>
    <w:p>
      <w:r>
        <w:rPr>
          <w:b/>
        </w:rPr>
        <w:t>E. 3</w:t>
      </w:r>
    </w:p>
    <w:p>
      <w:r>
        <w:t>In Gutheissung der Beschwerde ist deshalb die Dispositivziffer 3 der ange- fochtenen Verfügung aufzuheben die Sache zur vollständigen Sachver- haltsermittlung und Neubeurteilung im Sinne der Erwägungen an die Vo- rinstanz zurückzuweisen.</w:t>
      </w:r>
    </w:p>
    <w:p>
      <w:r>
        <w:t>F-5934/2025 Seite 4</w:t>
      </w:r>
    </w:p>
    <w:p>
      <w:r>
        <w:rPr>
          <w:b/>
        </w:rPr>
        <w:t>E. 4.1</w:t>
      </w:r>
    </w:p>
    <w:p>
      <w:r>
        <w:t>Bei diesem Ausgang des Verfahrens sind keine Kosten zu erheben (Art. 63 Abs. 1 und 2 VwVG).</w:t>
      </w:r>
    </w:p>
    <w:p>
      <w:r>
        <w:rPr>
          <w:b/>
        </w:rPr>
        <w:t>E. 4.2</w:t>
      </w:r>
    </w:p>
    <w:p>
      <w:r>
        <w:t>Eine Parteientschädigung ist dem Beschwerdeführer trotz seines Ob- siegens nicht zuzusprechen, da es sich vorliegend um eine zugewiesene unentgeltliche Rechtsvertretung im Sinne von Art. 102h AsylG handelt, de- ren Leistungen vom Bund nach Massgabe von Art. 102k AsylG entschädigt werden (vgl. auch Art. 111ater AsylG). (Dispositiv nächste Seite)</w:t>
      </w:r>
    </w:p>
    <w:p>
      <w:r>
        <w:t>F-5934/2025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