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F-5875/2020 vom 22. November 2021</w:t>
      </w:r>
    </w:p>
    <w:p>
      <w:r>
        <w:t>Bundesverwaltungsgericht, 2021-11-22, FR</w:t>
      </w:r>
    </w:p>
    <w:p>
      <w:r>
        <w:rPr>
          <w:b/>
        </w:rPr>
        <w:t xml:space="preserve">Quelle: </w:t>
      </w:r>
      <w:r>
        <w:t>https://mcp.opencaselaw.ch/entscheid/bvger_F-5875_2020</w:t>
      </w:r>
    </w:p>
    <w:p>
      <w:r>
        <w:t>FR: TAF F-5875/2020 du 22 novembre 2021</w:t>
      </w:r>
    </w:p>
    <w:p>
      <w:r>
        <w:t>IT: TAF F-5875/2020 del 22 novembre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dès lors qu'il n'aurait pas été fiscalement domicilié en France durant la période visée, mais au C._______. Selon lui les requêtes présentées par les autorités françaises consisteraient en fait à une pêche aux renseignements prohibée et ne viseraient en aucune façon à « prouver des faits qui indiquent un comportement illégal de la part des contribuables du groupe », comme l'exigent les règles en la matière. En effet, les autorités françaises n'exposent pas les raisons laissant à penser que le recourant n'aurait pas rempli ses obligations fiscales.</w:t>
      </w:r>
    </w:p>
    <w:p>
      <w:r>
        <w:rPr>
          <w:b/>
        </w:rPr>
        <w:t>E. 5.1.2</w:t>
      </w:r>
    </w:p>
    <w:p>
      <w:r>
        <w:t>En l'occurrence, dans l'ATF 146 II 150, le Tribunal fédéral a jugé d'une manière qui lie la Cour de céans (cf.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(cf.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Partant, le premier grief invoqué par le recourant doit être rejeté.</w:t>
      </w:r>
    </w:p>
    <w:p>
      <w:r>
        <w:rPr>
          <w:b/>
        </w:rPr>
        <w:t>E. 5.2.1</w:t>
      </w:r>
    </w:p>
    <w:p>
      <w:r>
        <w:t>Le recourant estime ensuite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 recourant, l'autorité requérante ne disposerait d'aucun élément rendant vraisemblable que les personnes qui détenaient un compte entre 2006 et 2008 en possédaient encore un durant la période sous contrôle. A cet égard, il a précisé s'être domicilié au C._______ à compter du 4 novembre 2010, ce qui prohiberait, selon lui, une transmission d'information à l'autorité française au-delà de cette période.</w:t>
      </w:r>
    </w:p>
    <w:p>
      <w:r>
        <w:rPr>
          <w:b/>
        </w:rPr>
        <w:t>E. 5.2.2</w:t>
      </w:r>
    </w:p>
    <w:p>
      <w:r>
        <w:t>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B._______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Au vu de ce qui précède, le grief invoqué par le recourant doit être rejeté.</w:t>
      </w:r>
    </w:p>
    <w:p>
      <w:r>
        <w:rPr>
          <w:b/>
        </w:rPr>
        <w:t>E. 5.3.1</w:t>
      </w:r>
    </w:p>
    <w:p>
      <w:r>
        <w:t>Quant au grief de la violation du principe de subsidiarité et du principe de la bonne foi, le recourant allègue que les autorités requérantes n'auraient pas épuisé au préalable les sources habituelles de renseignements prévues par sa procédure fiscale interne avant de présenter une demande de renseignements à la Suisse. Dès lors, il a en particulier considéré que « la démarche française ne répond[ait] pas à l'exigence de loyauté qui lui incomb[ait] également dans l'exécution de ses engagements conventionnels ».</w:t>
      </w:r>
    </w:p>
    <w:p>
      <w:r>
        <w:rPr>
          <w:b/>
        </w:rPr>
        <w:t>E. 5.3.2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5.3.3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 recourant. De plus, aucun élément en l'espèce ne justifierait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