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F-5863/2019 vom 13. November 2019</w:t>
      </w:r>
    </w:p>
    <w:p>
      <w:r>
        <w:t>Bundesverwaltungsgericht, 2019-11-13, FR</w:t>
      </w:r>
    </w:p>
    <w:p>
      <w:r>
        <w:rPr>
          <w:b/>
        </w:rPr>
        <w:t xml:space="preserve">Quelle: </w:t>
      </w:r>
      <w:r>
        <w:t>https://mcp.opencaselaw.ch/entscheid/bvger_F-5863_2019</w:t>
      </w:r>
    </w:p>
    <w:p>
      <w:r>
        <w:t>FR: TAF F-5863/2019 du 13 novembre 2019</w:t>
      </w:r>
    </w:p>
    <w:p>
      <w:r>
        <w:t>IT: TAF F-5863/2019 del 13 novembre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750.-,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juge unique : La greffière : Jenny de Coulon Scuntaro Rahel Affolter Expédition : Destinataires : - recourant (Recommandé ; annexe : bulletin de versement) - SEM, Division Dublin (no de réf. [...]) - Service de la population du canton de Vaud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