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F-5812/2019 vom 12. November 2019</w:t>
      </w:r>
    </w:p>
    <w:p>
      <w:r>
        <w:t>Bundesverwaltungsgericht, 2019-11-12, DE</w:t>
      </w:r>
    </w:p>
    <w:p>
      <w:r>
        <w:rPr>
          <w:b/>
        </w:rPr>
        <w:t xml:space="preserve">Quelle: </w:t>
      </w:r>
      <w:r>
        <w:t>https://mcp.opencaselaw.ch/entscheid/bvger_F-5812_2019</w:t>
      </w:r>
    </w:p>
    <w:p>
      <w:r>
        <w:t>FR: TAF F-5812/2019 du 12 novembre 2019</w:t>
      </w:r>
    </w:p>
    <w:p>
      <w:r>
        <w:t>IT: TAF F-5812/2019 del 12 novembre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F-5812/2019 Urteil vom 12. November 2019 Besetzung Einzelrichter Andreas Trommer, mit Zustimmung von Richterin Muriel Beck Kadima; Gerichtsschreiberin Ulrike Raemy Parteien A._______, geboren am (...), Iran, Beschwerdeführer, gegen Staatssekretariat für Migration SEM, Quellenweg 6, 3003 Bern, Vorinstanz. Gegenstand Nichteintreten auf Asylgesuch und Wegweisung (Dublin-Verfahren); Verfügung des SEM vom 28. Oktober 2019 / N _______. Das Bundesverwaltungsgericht stellt fest, dass der Beschwerdeführer am 20. September 2019 in der Schweiz um Asyl nachsuchte (elektronische Akten des SEM [...] [SEM-act.] 1), dass die Vorinstanz am 1. Oktober 2019 die Personalien des Beschwerdeführers aufnahm und ihm am 7. Oktober 2019 rechtliches Gehör gewährte, insbesondere zur Zuständigkeit Frankreichs für die Behandlung seines Asylgesuches und zur beabsichtigten Wegweisung dorthin (SEM-act. 7 und 14), dass die Vorinstanz mit Verfügung vom 28. Oktober 2019 - eröffnet am 29. Oktober 2019 - in Anwendung von Art. 31a Abs. 1 Bst. b AsylG (SR 142.31) auf das Asylgesuch nicht eintrat, die Wegweisung aus der Schweiz nach Frankreich anordnete und den Beschwerdeführer aufforderte, die Schweiz spätestens am Tag nach Ablauf der Beschwerdefrist zu verlassen, dass sie gleichzeitig auf die einer allfälligen Beschwerde von Gesetzes wegen fehlenden aufschiebenden Wirkung hinwies und die Aushändigung der editionspflichtigen Akten gemäss Aktenverzeichnis an den Beschwerdeführer veranlasste (SEM-act. 26), dass der Beschwerdeführer mit einer Rechtsmitteleingabe vom 4. November 2019 an das Bundesverwaltungsgericht gelangte und darin die Aufhebung der vorinstanzlichen Verfügung beantragte, dass er ferner die Begehren stellte, es sei ihm Flüchtlingseigenschaft zuzuerkennen und Asyl zu gewähren, (eventualiter) sei die Unzulässigkeit, Unzumutbarkeit und Unmöglichkeit des Wegweisungsvollzugs festzustellen und eine vorläufige Aufnahme anzuordnen, dass er in verfahrensrechtlicher Hinsicht um Verzicht auf die Erhebung eines Kostenvorschusses, um Gewährung der unentgeltlichen Prozessführung sowie der unentgeltlichen Rechtsverbeiständung und um Gewährung der aufschiebenden Wirkung ersuchte (Akten des Bundesverwaltungsgerichts [BVGer-act.] 1), dass der Instruktionsrichter mit superprovisorischer Massnahme vom 5. November 2019 den Vollzug der Überstellung einstweilen aussetzte (BVGer-act. 2), dass ebenfalls am 5.November 2019 die vorinstanzlichen Akten dem Bundesverwaltungsgericht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 mit nachstehender Einschränkung -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2017 VI/5 E. 3.1 m.w.H.), dass demgegenüber Fragen der Anerkennung der Flüchtlingseigenschaft und der Gewährung von Asyl, aber auch einer Anordnung einer vorläufigen Aufnahme wegen Vollzugshindernissen im erstinstanzlichen Verfahren nicht zu prüfen waren und auch nicht zum Thema des Beschwerdeverfahrens gemacht werden können, weshalb auf die entsprechenden Rechtsbegehren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EUGH [Grosse Kammer] vom 2. April 2019, H. und R., C-582/17 und C-583/17, EU:C:2019:280, Rn. 61, 67, 80, 84; BVGE 2017 VI/5 E. 6.2 und 8.2.1 m.w.H.), dass der Beschwerdeführer gemäss einem Abgleich seiner Fingerabdrücke mit der «Eurodac»-Datenbank am 2. Dezember 2010 in Frankreich und am 26. Oktober 2012 in der Schweiz ein Asylgesuch eingereicht hatte (SEM-act. 9 und 10), dass sein damaliges Asylgesuch in der Schweiz mit einem Nichteintreten der Vorinstanz und seiner Überstellung nach Frankreich am 5. April 2013 endete (SEM-act. 8 und 9), dass der Beschwerdeführer im Besitze eines französischen Aufenthaltstitels, gültig vom (...), war und in der Befragung vom 7. Oktober 2019 angab, schon zuvor über eine Aufenthaltsregelung in Frankreich verfügt zu haben (SEM-act. 14), dass der gemäss der Dublin-III-VO zuständige Mitgliedstaat verpflichtet ist, einen Drittstaatenangehörigen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das SEM die französischen Behörden am 11. Oktober 2019 um Wiederaufnahme des Beschwerdeführers gestützt auf Art. 18 Abs. 1 Bst. d Dublin-III-VO ersuchte und dabei auf das frühere Asylgesuch in der Schweiz und die damalige Rücküberstellung nach Frankreich sowie auf den französischen Aufenthaltstitel hinwies (SEM-act. 16), dass die französischen Behörden dem Gesuch um Wiederaufnahme des Beschwerdeführers gestützt auf Art. 18 Abs. 1 Bst. d Dublin-III-VO am 23. Oktober 2019 zustimmten, dass die grundsätzliche Zuständigkeit Frankreichs somit gegeben ist, was auch der Beschwerdeführer nicht bestreitet,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folglich gegenüber Frankreich eine Anwendung von Art. 3 Abs. 2 Satz 2 Dublin-III-VO nicht gerechtfertigt ist, wie das Bundesverwaltungsgericht in seiner Rechtsprechung wiederholt festgehalten hat (vgl. etwa Urteile des Bundesverwaltungsgerichts F-5525/2019 vom 29. Oktober 2019 E. 6.2 oder F-5296/2019 vom 16. Oktober 2019 E. 5.2),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der Beschwerdeführer gegen eine Überstellung nach Frankreich sinngemäss einwendet, ihm sei dort in der Vergangenheit jede Unterstützung verweigert worden, dass er völlig auf sich allein gestellt gewesen sei und ohne Arbeit und Geld auf der Strasse gelebt habe,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der französische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Frankreich halte seine völkerrechtlichen Verpflichtungen ein, insbesondere mit Blick auf Art. 3 EMRK im Einzelfall widerlegt werden kann, es hierfür aber konkreter und ernsthafter Hinweise bedarf, die gegebenenfalls vom Betroffenen glaubhaft darzutun sind (vgl. BVGE 2010/45 E. 7.4 f.; Urteil des BVGer D-5698/2017 vom 6.3.2018 E. 5.3.1), dass der Beschwerdeführer mit seinen unzureichend substantiierten Vorbringen kein konkretes und ernsthaftes Risiko dafür dartun konnte, die französischen Behörden würden sich weigern, ihn wieder aufzunehmen, seinen Antrag auf internationalen Schutz unter Einhaltung der Regeln der Verfahrensrichtlinie zu prüfen, oder ihm dauerhaft die ihm gemäss Aufnahmerichtlinie zustehenden minimalen Lebensbedingungen vorenthalten, dass der Beschwerdeführer im Übrigen die Möglichkeit hätte, die ihm nach der Aufnahmerichtlinie zustehenden Aufnahmebedingungen gegenüber den französischen Behörden nötigenfalls auf dem Rechtsweg einzufordern, sollten ihm diese tatsächlich zeitweise vorenthalten werden (Art. 26 Aufnahmerichtlinie), dass zwar die Vorinstanz anlässlich des persönlichen Gesprächs vom 7. Oktober 2019 beim Beschwerdeführer auf die Möglichkeit einer psychischen Beeinträchtigung schloss, er selbst aber - darauf angesprochen -ausführte, er habe in Frankreich schon ärztliche Hilfe in Anspruch genommen, diese sei aber ganz allgemein von schlechter Qualität, dass er - von der Vorinstanz auf die Möglichkeit einer Inanspruchnahme ärztlicher Hilfe im Bundesasylzentrum hingewiesen - ausschloss, solche Dienstleistungen zu benötigen (SEM-act. 14), dass er auch in der Folge von dieser Möglichkeit keinen Gebrauch machte (SEM-act. 20-24), dass Frankreich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(vgl. bspw. Urteil des BVGer F-6910/2018 vom 13. Dezember 2018 S. 8), dass kein Grund zur Befürchtung besteht, Frankreich könnte dem Beschwerdeführer die erforderliche medizinische Versorgung künftig verweigern, dass im Übrigen die schweizerischen Behörden, die mit dem Vollzug der Wegweisung beauftragt sind, bei der Organisation der konkreten Überstellung allfälligen gesundheitlichen Beeinträchtigungen Rechnung zu tragen und die französischen Behörden darüber vorgängig in geeigneter Weise zu informieren hätten (vgl. Art. 31 f. Dublin-III-VO), dass gestützt auf vorstehende Erwägungen kein konkretes und ernsthaftes Risiko dafür anzunehmen ist, die Überstellung des Beschwerdeführers nach Frankreich könnte gegen Art. 3 EMRK oder andere völkerrechtliche Verpflichtungen der Schweiz oder gegen Landesrecht verstossen, dass demnach kein Grund für eine Anwendung der Ermessensklauseln von Art. 17 Dublin-III-VO besteht und die Dublin-III-VO den Schutzsuchenden im Übrigen kein Recht einräumt, den ihren Antrag prüfenden Staat selber auszuwählen (vgl. BVGE 2010/45 E. 8.3), dass das SEM demnach zu Recht in Anwendung von Art. 31a Abs. 1 Bst. b AsylG auf das Asylgesuch des Beschwerdeführers nicht eingetreten ist und - weil der Beschwerdeführer in der Schweiz nicht im Besitz einer gültigen Aufenthalts- oder Niederlassungsbewilligung ist - in Anwendung von Art. 44 AsylG die Überstellung nach Frankreich angeordnet hat (Art. 32 Bst. a AsylV 1), dass die Beschwerde aus diesen Gründen abzuweisen ist, soweit darauf eingetreten werden kann, und die Verfügung des SEM zu bestätigen ist, dass das Beschwerdeverfahren mit vorliegendem Urteil abgeschlossen ist, weshalb sich die Anträge auf Gewährung der aufschiebenden Wirkung sowie um Verzicht auf Erhebung eines Kostenvorschusses als gegenstandslos erweisen, dass der am 5. November 2019 angeordnete Vollzugsstopp mit dem vorliegenden Urteil dahinfällt,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VwVG und Art. 102m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