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F-5800/2018 vom 16. Oktober 2018</w:t>
      </w:r>
    </w:p>
    <w:p>
      <w:r>
        <w:t>Bundesverwaltungsgericht, 2018-10-16, DE</w:t>
      </w:r>
    </w:p>
    <w:p>
      <w:r>
        <w:rPr>
          <w:b/>
        </w:rPr>
        <w:t xml:space="preserve">Quelle: </w:t>
      </w:r>
      <w:r>
        <w:t>https://mcp.opencaselaw.ch/entscheid/bvger_F-5800_2018</w:t>
      </w:r>
    </w:p>
    <w:p>
      <w:r>
        <w:t>FR: TAF F-5800/2018 du 16 octobre 2018</w:t>
      </w:r>
    </w:p>
    <w:p>
      <w:r>
        <w:t>IT: TAF F-5800/2018 del 16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F-5800/2018 Urteil vom 16. Oktober 2018 Besetzung Einzelrichter Andreas Trommer, mit Zustimmung von Richter Yanick Felley; Gerichtsschreiberin Jacqueline Moore. Parteien X._______, geboren am (...), Algerien, Beschwerdeführer, gegen Staatssekretariat für Migration SEM, Quellenweg 6, 3003 Bern, Vorinstanz. Gegenstand Nichteintreten auf Asylgesuch und Wegweisung (Dublin-Verfahren); Verfügung des SEM vom 25. September 2018 / [...]. Das Bundesverwaltungsgericht stellt fest, dass der Beschwerdeführer eigenen Angaben zu Folge am 31. August 2018 illegal in die Schweiz einreiste und gleichentags um Asyl nachsuchte, dass das SEM den Beschwerdeführer am 10. September 2018 im Empfangs- und Verfahrenszentrum Altstätten summarisch zu seiner Person sowie zu seinem Reiseweg befragte (BzP; Akten der Vorinstanz [SEM-act.] A5), dass aufgrund eines Abgleichs mit der europäischen Fingerabdruck-Datenbank (Zentraleinheit Eurodac) festgestellt wurde, dass der Beschwerdeführer am 20. Dezember 2016 bereits in den Niederlanden ein Asylgesuch gestellt hatte (SEM-act. A3), dass das SEM ihm anlässlich der BzP das rechtliche Gehör zur mutmasslichen asylverfahrensrechtlichen Zuständigkeit der Niederlande gewährte, dass der Beschwerdeführer einwendete, er wolle nicht dorthin zurückkehren, dass er dort einen Monat beziehungsweise 20 Tage nach Einreichung des Asylgesuchs für sechs Monate in Ausschaffungshaft genommen worden sei, nur weil er keine Papiere gehabt habe, dass das reine Willkür gewesen sei, jedoch - hätte man ihm von Anfang an gesagt, er solle die Niederlande verlassen - "halb so schlimm gewesen wäre", da die Niederlande für ihn "nicht in Frage" gekommen sei (SEM-act. A5, S. 9), dass das SEM die niederländischen Behörden am 13. September 2018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einem Staatenlosen in einem Mitgliedstaat gestellten Antrags auf internationalen Schutz zuständig ist, Abl. L 180/31 vom 29. Juni 2013 (nachfolgend: Dublin-III-VO), ersuchte (SEM-act. A8), dass die niederländischen Behörden das Übernahmeersuchen am 21. September 2018 gestützt auf Art. 18 Abs. 1 Bst. d Dublin-III-VO guthiessen (SEM-act. A11), dass das SEM mit Verfügung vom 25. September 2018 - eröffnet am 8. Oktober 2018 - in Anwendung von Art. 31a Abs. 1 Bst. b AsylG (SR 142.31) auf das Asylgesuch nicht eintrat, die Wegweisung aus der Schweiz in die Niederlande anordnete und den Beschwerdeführer aufforderte, die Schweiz spätestens am Tag nach Ablauf der Beschwerdefrist zu verlassen, dass es den Kanton St. Gallen mit dem Vollzug der Wegweisung beauftragte und gleichzeitig feststellte, einer allfälligen Beschwerde gegen den Entscheid komme keine aufschiebende Wirkung zu, und es die Aushändigung der editionspflichtigen Akten gemäss Aktenverzeichnis an den Beschwerdeführer verfügte, dass der Beschwerdeführer mit Eingabe vom 9. Oktober 2018 beim Bundesverwaltungsgericht Beschwerde erhob und dabei beantragte, die Verfügung des SEM vom 25. September 2018 sei aufzuheben und die Vorinstanz sei anzuweisen, auf sein Asylgesuch einzutreten und das Asylverfahren in der Schweiz durchzuführen, dass er eventualiter die Rückweisung des Verfahrens zur Neubeurteilung an die Vorinstanz verlangte, dass er in prozessualer Hinsicht beantragte, der Beschwerde sei aufschiebende Wirkung zuzuerkennen und die zuständigen Vollzugsbehörden seien mittels vorsorglichen Massnahmen unverzüglich anzuweisen, bis zum Entscheid über die vorliegende Beschwerde von jeglichen Vollzugshandlungen abzusehen, dass er zudem um Gewährung der unentgeltlichen Rechtspflege sowie um Verzicht auf die Erhebung eines Kostenvorschusses ersuchte, dass die vorinstanzlichen Akten am 15. Oktober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 gemäss den Erkenntnissen aus einem Abgleich seiner Fingerabdrücke mit der "Eurodac"-Datenbank - am 20. Dezember 2016 in den Niederlanden ein Asylgesuch eingereicht hatte, dass das SEM die niederländischen Behörden am 13. September 2018 um Wiederaufnahme des Beschwerdeführers gestützt auf Art. 23 Dublin-III-VO ersuchte, dass die niederländischen Behörden dem Gesuch um Übernahme am 21. September 2018 zustimmten, dass der Beschwerdeführer nicht bestreitet, in den Niederlanden ein Asylgesuch eingereicht zu haben (SEM-act. A5, S. 3, Ziff. 1.15), dass die grundsätzliche Zuständigkeit der Niederlanden somit gegeben ist, und diese auch über ein dort rechtskräftig abgeschlossenes Asylverfahren hinaus bis zu einem allfälligen Wegweisungsvollzug bestehen bleibt (vgl. Art. 18 Abs. 1 Bst. d Dublin-III-VO), dass systemische Schwachstellen im niederländischen Asylverfahren und in den Aufnahmebedingungen im Sinne von Art. 3 Abs. 2 Satz 2 Dublin-III-VO zu verneinen sind,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nichts darauf hindeutet, die Niederlande würden den Grundsatz des Non-Refoulement missachten und den Beschwerdeführer zwingen, in ein Land auszureisen, in welchem er einer Gefahr im Sinne von Art. 3 Abs. 1 oder 2 AsylG ausgesetzt wäre, oder in dem er Gefahr laufen würde, zur Ausreise in ein solches Land gezwungen zu werden, dass der Beschwerdeführer geltend macht, ihm drohe nach einer Überstellung in die Niederlande eine gegen Art. 3 EMRK verstossende Behandlung, dass die schweizerischen Behörden zwar prüfen müssen, ob der Beschwerdeführer im Falle seiner Überstellung in die Niederlande Gefahr laufen würde, eine Verletzung seiner Grundrechte zu erleiden, den Akten jedoch - entgegen den Behauptungen - nichts dergleichen zu entnehmen ist, dass angesichts der von den Niederlanden eingehaltenen völkerrechtlichen Verpflichtungen zu erwarten ist, dass das Land die vom Beschwerdeführer geltend gemachten Fluchtgründe materiell überprüft, soweit es dies nicht schon getan hat, dass der Beschwerdeführer in seiner Rechtsmitteleingabe weiter geltend macht, die von ihm verlangte Rückkehr in die Niederlande würde eine drastische Verschlechterung seines psychischen Gesundheitszustands nach sich ziehen, da er dort ungerechtfertigterweise im Gefängnis gewesen sei, dass die Niederlande über eine ausreichende medizinische Infrastruktur verfügt, und dem Beschwerdeführer der Zugang zu notwendiger medizinischer Behandlung - d.h. zumindest die Notversorgung und die unbedingt erforderliche Behandlung von Krankheiten und schweren psychischen Störungen, wie sie sich aus dem Dublin-System ergibt - zu gewähren ist (vgl. Art. 19 Abs. 2 der Richtlinie 2013/33/EU des Europäischen Parlaments und des Rates vom 26. Juni 2013 zur Festlegung von Normen für die Aufnahme von Personen, die internationalen Schutz beantragen [sog. Aufnahmerichtlinie]), dass die vom Beschwerdeführer auf Beschwerdeebene geltend gemachten gesundheitlichen Probleme die Durchführung des Wegweisungsvollzugs nicht in Frage stellen, zumal die mit der Überstellung beauftragten Behörden die besonderen Bedürfnisse der betroffenen Person - einschliesslich ihrer allenfalls unterwegs notwendigen medizinischen Versorgung - berücksichtigen müssen (vgl. Art. 31 Abs. 2 Dublin-III-VO), dass der Wunsch des Beschwerdeführers, mithilfe eines neuen Asylantrags einen für ihn positiven Verfahrensausgang herbeizuführen, keine Zuständigkeit der hiesigen Behörden begründen kann, dass die Dublin-III-VO den Schutzsuchenden kein Recht einräumt, den ihren Antrag prüfenden Staat selbst auszuwählen (BVGE 2010/45 E. 8.3), dass dem Beschwerdeführer mit der Zuständigkeitsregelung von Art. 3 Abs. 1 und Art. 13 Dublin-III-VO daher die Möglichkeit zur hiesigen Behandlung seines Asylgesuchs versagt wird, dass in seinem Fall auch keine Gründe ersichtlich sind, welche die Vor-instanz zu einem Selbsteintritt gemäss Art. 17 Dublin-III-VO bzw. gemäss Art. 29a Abs. 3 der Asylverordnung 1 (AsylV 1; SR 142.311) hätten verpflichten können, dass hingegen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