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F-5756/2019 vom 7. November 2019</w:t>
      </w:r>
    </w:p>
    <w:p>
      <w:r>
        <w:t>Bundesverwaltungsgericht, 2019-11-07, DE</w:t>
      </w:r>
    </w:p>
    <w:p>
      <w:r>
        <w:rPr>
          <w:b/>
        </w:rPr>
        <w:t xml:space="preserve">Quelle: </w:t>
      </w:r>
      <w:r>
        <w:t>https://mcp.opencaselaw.ch/entscheid/bvger_F-5756_2019</w:t>
      </w:r>
    </w:p>
    <w:p>
      <w:r>
        <w:t>FR: TAF F-5756/2019 du 7 novembre 2019</w:t>
      </w:r>
    </w:p>
    <w:p>
      <w:r>
        <w:t>IT: TAF F-5756/2019 del 7 novembre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F-5756/2019 Urteil vom 7. November 2019 Besetzung Einzelrichter Andreas Trommer, mit Zustimmung von Richterin Claudia Cotting-Schalch; Gerichtsschreiber Julius Longauer. Parteien A._______, geboren am (...) 1991, Eritrea, Beschwerdeführer, vertreten durch MLaw Meret Adam, HEKS Rechtsschutz Bundesasylzentren Nordwestschweiz, gegen Staatssekretariat für Migration SEM, Quellenweg 6, 3003 Bern, Vorinstanz. Gegenstand Nichteintreten auf Asylgesuch und Wegweisung (Dublin-Verfahren); Verfügung des SEM vom 23. Oktober 2019 / N (...). Das Bundesverwaltungsgericht stellt fest, dass der Beschwerdeführer am 26. September 2019 in der Schweiz um Asyl nachsuchte, dass das SEM mit Verfügung vom 23. Oktober 2019 - eröffnet am 25. Oktober 2019 - in Anwendung von Art. 31a Abs. 1 Bst. b AsylG (SR 142.31) auf das Asylgesuch nicht eintrat, die Wegweisung aus der Schweiz nach Italien anordnete und den Beschwerdeführer aufforderte, die Schweiz spätestens am Tag nach Ablauf der Beschwerdefrist zu verlassen (elektronische Akten des SEM N [...] / [...] [SEM-act.] 23), dass es gleichzeitig feststellte, einer allfälligen Beschwerde gegen den Entscheid komme keine aufschiebende Wirkung zu, und die Aushändigung der editionspflichtigen Akten gemäss Aktenverzeichnis an den Beschwerdeführer verfügte, dass der Beschwerdeführer mit Eingabe vom 1. November 2019 gegen diesen Entscheid beim Bundesverwaltungsgericht Beschwerde erhob (Akten des BVGer [Rek-act.] 1), dass er in der Sache die Aufhebung des vorgenannten Entscheids und das Eintreten auf das Asylgesuch, eventualiter die Rückweisung an das SEM zur vollständigen Sachverhaltsabklärung und Neubeurteilung beantragte, dass er in verfahrensrechtlicher Hinsicht um Gewährung der unentgeltlichen Rechtspflege, Erteilung der aufschiebenden Wirkung und Erlass von aufenthaltssichernden vorsorglichen Massnahmen ersuchte, dass der Instruktionsrichter mit superprovisorischer Massnahme vom 4. November 2019 den Vollzug der Überstellung des Beschwerdeführers einstweilen aussetzte (Rek-act. 2), dass die elektronischen Akten des Beschwerdeführers dem Bundesverwaltungsgericht am 4. November 2019 vorlagen (Art. 109 Abs. 3 AsylG), dass der Beschwerdeführer am 7. November 2019 ein Schreiben seiner Lebenspartnerin B._______ ins Recht legte (Rek-act. 4),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EuGH [Grosse Kammer] vom 2. April 2019, H. und R., C-582/17 und C-583/17, EU:C:2019:280, Rn. 61, 67, 80, 84; BVGE 2017 VI/5 E. 6.2 und 8.2.1 m.w.H.), dass der Beschwerdeführer gemäss Abgleich seiner Fingerabdrücke mit der «Eurodac»-Datenbank am 30. August 2013 in Italien und am 2. Oktober 2015 in Deutschland je ein Asylgesuch eingereicht hat (SEM-act. 9),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das SEM daher am 11. Oktober 2019 die italienischen Behörden gestützt auf Art. 18 Abs. 1 Bst. b Dublin-III-VO um Wiederaufnahme des Beschwerdeführers ersuchte (SEM-act. 16), dass die italienischen Behörden der Wiederaufnahme der Beschwerdeführerin gestützt auf Art. 18 Abs. 1 Bst. b Dublin-III-VO am 22. Oktober 2019 zustimmten (SEM-act. 22), dass die Zuständigkeit Italiens zur Behandlung des Gesuchs des Beschwerdeführers somit grundsätzlich gegeben ist, was von diesem nicht in Abrede gestellt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ABl. C 364/1 vom 18.12.2000) mit sich bringen, und nach den Regeln der Dublin-III-VO kein anderer zuständiger Mitgliedstaat bestimmt werden kann, dass es auch unter Berücksichtigung des sog. Salvini-Dekrets nach wie vor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folglich gegenüber Italien eine Anwendung des Art. 3 Abs. 2 Dublin-III-VO nicht gerechtfertigt ist, wie das Bundesverwaltungsgericht in seiner Rechtsprechung wiederholt festgehalten hat (vgl. statt vieler: Urteile des BVGer E-5489/2019 vom 31.10.2019, F-5371/2019 vom 29.10.2019 und D-5451/2019 vom 24.10.2019, je m.H.)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der Beschwerdeführer in diesem Zusammenhang unter dem Gesichtspunkt des dem Schutz des Familienlebens gewidmeten Art. 8 EMRK geltend macht, er stehe in einer partnerschaftlichen Beziehung zu der in der Schweiz vorläufig aufgenommenen Landsfrau B._______, mit der zusammen er die am 21. Mai 2017 geborene Tochter C._______ habe, dass er und B._______ sich seit ihrer Kindheit in Eritrea kennen würden, wo sie befreundet gewesen seien, sie dann während seines Aufenthaltes in Deutschland im Jahr 2014 bzw. 2015 per Telefon und Facebook wieder Kontakt miteinander aufgenommen und später eine Beziehung begonnen hätten, aus der die gemeinsame Tochter C._______ hervorgegangen sei, dass jedoch Art. 8 EMRK schon deshalb nicht berührt ist, weil B._______ und ihre Tochter C._______ als vorläufig aufgenommene Personen über kein gefestigtes Anwesenheitsrecht in der Schweiz verfügen, das nach ständiger Rechtsprechung für die Begründung eines Anspruchs auf Selbsteintritt gestützt Art. 8 EMRK notwendig wäre (vgl. Urteil des BVGer E-2794/2018 vom 2.8.2018 E. 7.2 m.H.), dass unbeschadet der vorstehenden Erwägung unter den Schutz des Art. 8 EMRK in erster Linie die Kernfamilie fällt, das heisst die Gemeinschaft zwischen den Ehegatten und zwischen den Eltern und ihren unmündigen Kindern, und das auch nur, soweit die Beziehung gelebt wird und intakt ist, dass unter qualifizierten Voraussetzungen rechtsprechungsgemäss auch nicht rechtlich begründete Familienverhältnisse unter den Schutz des Art. 8 EMRK fallen können, dass dies bei einem Konkubinatsverhältnis der Fall ist, wenn die partnerschaftliche Beziehung seit Langem eheähnlich gelebt wird oder konkrete Hinweise auf eine unmittelbar bevorstehende Hochzeit hindeuten (vgl. Urteil des BGer 2C_880/2017 vom 3.5.2018 E. 3.1), dass der Beschwerdeführer und B._______ weder verheiratet sind, noch unmittelbar vor dem Eheschluss stehen, dass sie sich nach Darstellung des Beschwerdeführers zwischen der Wiederaufnahme des Kontakts in Europa und seiner Einreise in die Schweiz gerade drei Mal gesehen haben, das letzte Mal im August 2017, sie namentlich nie zusammengelebt haben (rechtliches Gehör zur Kantonszuweisung vom 8.10.2019, Antwort auf Fragen 5 und 6, SEM-act. 15), weshalb auch nicht von einer stabilen und dauerhaften eheähnlichen Gemeinschaft gesprochen werden kann, dass ferner der Beschwerdeführer das Kind C._______ ohne überzeugende Gründe bis anhin nicht anerkannt hat, obwohl seit dessen Geburt bald zweieinhalb Jahre vergangen sind, er somit nicht Vater im Rechtssinne ist, und er gemäss eigener Darstellung mit Rücksicht auf das in Deutschland hängige Verfahren von einem früheren Zuzug zu Frau und Kind absah (rechtliches Gehör zur Kantonszuweisung vom 8.10.2019, Antwort auf Frage 7, SEM-act. 15), was ebenfalls nicht auf eine besondere Ernsthaftigkeit seines Anliegens hindeutet, dass somit die sich auf Art. 8 EMRK stützenden Einwände des Beschwerdeführers als unbegründet zurückzuweisen sind, dass sich der Beschwerdeführer ferner auf das Risiko einer nach Art. 3 EMRK verbotenen unmenschlichen und erniedrigenden Behandlung beruft, sollte er nach Italien überstellt werden, dass er zur Begründung ausführt, er habe seinerzeit Italien ohne Meldung Richtung Deutschland verlassen, weshalb weder die Unterbringung, noch die medizinische Behandlung, noch die korrekte Durchführung des Asylverfahrens sichergestellt seien, wie er an eigenem Leibe erfahren habe, dass jedoch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zwar die Vermutung, Italien halte seine völkerrechtlichen Verpflichtungen ein, insbesondere mit Blick auf Art. 3 EMRK im Einzelfall widerlegt werden kann, es hierfür aber konkreter und ernsthafter Hinweise bedarf, die gegebenenfalls vom Betroffenen glaubhaft darzutun sind (vgl. BVGE 2010/45 E. 7.4 f.; Urteil des BVGer D-5698/2017 vom 6.3.2018 E. 5.3.1), dass der Beschwerdeführer mit seinen knappen und unzureichend substantiierten Vorbringen kein konkretes und ernsthaftes Risiko dartut, die italienischen Behörden würden sich weigern, ihn wieder aufzunehmen, seinen Antrag auf internationalen Schutz unter Einhaltung der Regeln der Verfahrensrichtlinie zu prüfen, oder ihm dauerhaft die ihm gemäss Aufnahmerichtlinie zustehenden minimalen Lebensbedingungen vorenthalten, dass der Beschwerdeführer im Übrigen die Möglichkeit hat, die ihm nach der Aufnahmerichtlinie zustehenden Aufnahmebedingungen gegenüber den italienischen Behörden nötigenfalls auf dem Rechtsweg einzufordern, sollte er in deren Genuss vorübergehend eingeschränkt werden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die Dublin-III-VO den Schutzsuchenden im Übrigen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