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F-5739/2018 vom 17. Oktober 2018</w:t>
      </w:r>
    </w:p>
    <w:p>
      <w:r>
        <w:t>Bundesverwaltungsgericht, 2018-10-17, FR</w:t>
      </w:r>
    </w:p>
    <w:p>
      <w:r>
        <w:rPr>
          <w:b/>
        </w:rPr>
        <w:t xml:space="preserve">Quelle: </w:t>
      </w:r>
      <w:r>
        <w:t>https://mcp.opencaselaw.ch/entscheid/bvger_F-5739_2018</w:t>
      </w:r>
    </w:p>
    <w:p>
      <w:r>
        <w:t>FR: TAF F-5739/2018 du 17 octobre 2018</w:t>
      </w:r>
    </w:p>
    <w:p>
      <w:r>
        <w:t>IT: TAF F-5739/2018 del 17 ottobre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F-5739/2018 Arrêt du 17 octobre 2018 Composition Gregor Chatton, juge unique, avec l'approbation de Gabriela Freihofer, juge ; Jérôme Sieber, greffier. Parties A._______, née le (...) 1978, Maroc, (...), recourante, contre Secrétariat d'Etat aux migrations SEM, Quellenweg 6, 3003 Berne, autorité inférieure. Objet Asile (non-entrée en matière / procédure Dublin) et renvoi ; décision du SEM du 26 septembre 2018 / N (...). Vu la demande d'asile déposée le 5 juillet 2018 en Suisse par A._______, ressortissante marocaine, née le (...) 1978, accompagnée de son époux, B._______, de nationalité inconnue, né le (...) 1978, au bénéfice d'une autorisation de séjour en Italie, les déclarations de la requérante ainsi que les documents fournis par elle, soit notamment un permis de séjour en Italie en cours de validité, l'audition de la requérante du 5 juillet 2018, dans le cadre de laquelle elle s'est notamment déterminée quant au prononcé éventuel par le SEM d'une décision de non-entrée en matière à son encontre, ainsi que de son éventuel renvoi vers l'Italie, la demande de prise en charge de la prénommée formulée par le SEM auprès des autorités italiennes en date du 25 juillet 2018, en application de l'art. 12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décision du 13 septembre 2018, par laquelle les autorités italiennes ont accepté de prendre en charge A._______ sur la base de l'art. 12 par. 2 du règlement Dublin III, la décision du 26 septembre 2018 (notifiée le 4 octobre 2018), par laquelle le SEM, se fondant sur l'art. 31a al. 1 let. b LAsi (RS 142.31), n'est pas entré en matière sur cette demande d'asile, a prononcé le renvoi de l'intéressée vers l'Italie et a ordonné l'exécution de cette mesure, le recours interjeté, le 8 octobre 2018, auprès du Tribunal administratif fédéral (ci-après : le Tribunal), par lequel l'intéressée a requis l'assistance judiciaire pour cause d'indigence, la suspension du renvoi pendant l'instruction du dossier de la cause, et a conclu à l'annulation de la décision du SEM du 26 septembre 2018, ainsi qu'à l'entrée en matière sur sa demande d'asile, l'ordonnance du 9 octobre 2018 du Tribunal, suspendant à titre de mesures superprovisionnelles l'exécution du transfert, la réception du dossier de première instance par le Tribunal, le 10 octobre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application de l'art. 12 par. 1 du règlement Dublin III, si le demandeur est titulaire d'un titre de séjour en cours de validité, l'Etat membre qui l'a délivré est responsable de l'examen de la demande de protection internationale, que 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la recourante est détentrice d'un permis de séjour italien en cours de validité, qu'en date du 25 juillet 2018, le SEM a dès lors soumis aux autorités italiennes compétentes, dans les délais fixés à l'art. 21 par. 1 du règlement Dublin III une requête aux fins de prise en charge, fondée sur l'art. 12 par. 1 du règlement Dublin III, que, le 13 septembre suivant, lesdites autorités ont expressément accepté de prendre en charge la requérante, sur la base de l'art. 12 par. 2 du règlement Dublin III, que la réponse des autorités italiennes est certes intervenue au-delà du délai d'ordre de deux semaines de l'art. 5 par. 2 du règlement d'application Dublin, mais en deçà du délai de transfert de six mois prévu à l'art. 29 par. 1 du règlement Dublin III, de sorte que l'Italie a valablement accepté sa responsabilité de traiter les demandes d'asile présentées par l'intéressée (arrêt du TAF E-853/2017 du 7 juin 2018, consid. 9 [prévu pour publication]) et que, partant, cette responsabilité est acquise, au regard des critères de détermination de l'Etat membre responsable (art. 7 ss du règlement Dublin III), qu'en outre, le fait que l'Italie se soit fondé sur une base légale erronée ne remet pas en cause sa responsabilité en vertu de l'art. 12 al. 1 du règlement Dublin III, que l'Italie a ainsi valablement reconnu sa compétence pour traiter la demande d'asile de l'intéressée, que ce point n'est pas contesté, que la recourante a invoqué qu'elle était enceinte et vulnérable, l'accouchement étant prévu pour décembre, qu'elle nécessitait un contrôle médical annuel ensuite d'une opération de la thyroïde et que les conditions de vie en Italie étaient catastrophiques,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 UE (cf. art. 3 par. 2 2ème phrase du règlement Dublin III), qu'en effet, l'Italie est liée par cette Charte et partie à la CEDH, à la Convention du 10 décembre 1984 contre la torture et autres peines ou traitements cruels, inhumains ou dégradants (CCT, RS 0.105), à la Convention du 28 juillet 1951 relative au statut des réfugiés (CR, RS 0.142.30) ainsi qu'au Protocole additionnel du 31 janvier 1967 (PA/CR,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directive Procédure] ; cf. aussi la directive n° 2013/33/UE du Parlement européen et du Conseil du 26 juin 2013 établissant des normes pour l'accueil des personnes demandant la protection internationale [refonte] [JO L 180/96 du 29.6.2013,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 EDH Jihana Ali et autres c. Suisse et Italie du 4 octobre 2016, 30474/14 ; M.S.S. c. Belgique et Grèce du 21 janvier 2011, 30696/09 ; A.S c. Suisse du 30 juin 2015, 39350/13 ; A.M.E. c. Pays-Bas du 5 février 2015, 51428/2010 ; Tarakhel c. Suisse du 4 novembre 2014, [Grande Chambre], 29217/12, par. 114 et 115 ; Mohammed Hussein c. Pays-Bas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la recourante n'a pas fourni d'indice concret que les autorités italiennes refuseraient d'examiner sa demande de protection,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CCT,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n'ayant pas déposé de demande d'asile dans ce pays, la recourante n'a en outre pas donné la possibilité aux autorités italiennes d'examiner son cas ni de lui octroyer protection, qu'en outre, dans son arrêt Tarakhel, la Cour 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 122), que, selon la jurisprudence,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(ATAF 2015/4 consid. 4.3), que des déclarations générales d'intention de la part des autorités italiennes ou du SEM ne suffisent pas, qu'ainsi, avant de rendre une décision de non-entrée en matière, le SEM doit être en possession de garanties individuelles et concrètes des autorités italiennes, faisant notamment référence aux noms et à l'âge des personnes concernées, et permettant de s'assurer que dites personnes seront accueillies et logées dans un logement conforme à l'âge de ou des enfants, et que les membres de la famille nucléaire ne seront pas séparés, que cela étant, la jurisprudence précitée n'est, en l'état, pas applicable à la recourante, qu'en effet, le seul fait d'être une femme enceinte de sept mois ne subordonne pas son transfert en Italie à l'octroi par les autorités de ce pays d'une garantie concrète et individuelle de possibilité d'hébergement dans une structure adéquate conforme aux besoins particuliers des enfants et au respect de l'unité familiale, vu l'absence précisément de tels éléments, qu'au demeurant, si le transfert de la recourante devait intervenir après l'accouchement, les autorités suisses seraient évidemment tenues d'obtenir au préalable des autorités italiennes une garantie individuelle, concrète et suffisante, qu'à leur arrivée en Italie, la recourante et son nouveau-né soient accueillis dans des structures et des conditions adaptées à l'enfant et assurant la préservation de l'unité familiale, conformément aux exigences jurisprudentielles (cf. ATAF 2015/4 consid. 4.3), que par ailleurs, rien n'indique qu'elle ne puisse trouver en Italie - en tant que personne vulnérable bénéficiant de ce fait d'un statut prioritaire dans les centres d'hébergement - une aide spécifique, au vu des besoins particuliers en matière d'accueil requis par sa grossesse et par la naissance de son futur enfant (cf. art. 2 let. k, 21 et 22 directive Accueil), qu'à cet égard,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qu'en outre, il ne ressort pas des éléments du dossier que l'état de santé de la recourante ou celui de l'enfant à naître seraient précaires, qu'il est par ailleurs constant que l'Italie dispose de structures médicales similaires à celles existant en Suisse (arrêt du TAF F-675/2018 du 13 février 2018), ce point n'étant d'ailleurs pas contesté par la recourante, dès lors qu'elle a elle-même dit avoir la possibilité de se faire soigner en Italie (cf. audition de la recourante, ad 8.02, dossier du SEM, pièce A11/11), qu'en outre, une fois que l'intéressée aura déposé une demande de protection internationale en Italie, rien ne permet de considérer que cet Etat refuserait ou renoncerait à une prise en charge médicale adéquate, en tant que nécessaire, qu'elle n'a en outre pas allégué ni a fortiori établi, dans le cadre de la présente procédure, qu'elle ne serait pas en mesure de voyager pour ce motif ou que son transfert en Italie représenterait un danger concret pour sa vie ou sa santé ou celle de l'enfant à naître, qu'il incombera toutefois aux autorités suisses chargées de l'exécution du transfert d'informer sans délai les autorités italiennes de l'avancement de la grossesse de la recourante et de leur fournir, cas échéant, les renseignements nécessaires à une prise en charge adéquate, qu'en l'occurrence, dans sa requête de prise en charge du 25 juillet 2018, le SEM a dûment informé les autorités italiennes de sa grossesse et de sa relation avec son époux, qu'au surplus, si la recourante - et l'enfant à naître - devaient être contraints par les circonstances à mener en Italie une existence non conforme à la dignité humaine ou s'ils devaient estimer que cet Etat viole ses obligations d'assistance à leur encontre ou de toute autre manière porte atteinte à leurs droits fondamentaux, il leur appartiendrait de faire valoir leurs droits directement auprès des autorités italiennes en usant des voies de droit adéquates (art. 26 de la directive Accueil), qu'en outre, selon la jurisprudence de la Cour EDH (cf. arrêt de la Cour EDH N. c.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requête n° 41738/10, par. 183), qu'en l'espèce, il a déjà été établi (cf. supra) que l'Italie dispose de structures médicales similaires adéquates et que les problèmes médicaux tels que ceux allégués, peuvent y être soignés, ceux-ci ne présentant par ailleurs pas un degré de gravité suffisant pour rendre un transfert illicite au sens de l'art. 3 CEDH (sur ces questions, cf. ATAF 2011/9 consid. 7.1 ; arrêt de la Cour EDH dans l'affaire Paposhvili c. Belgique du 13 décembre 2016, requête n° 41738/10, § 174 à 183, et § 186), que dans ces conditions, le transfert de la recourante en Italie n'apparaît pas non plus contraire aux obligations de la Suisse découlant du droit international, qu'au surplus, et même si la recourante n'en a tiré aucun grief, il convient de préciser que, par décision séparée du même jour, prise en dernière instance nationale, le Tribunal a estimé que l'exécution du renvoi de son époux vers l'Italie était raisonnablement exigible (procédure F-5743/2018), que, finalement, la recourante a expressément demandé qu'il soit fait application de la clause de souveraineté au vue des circonstances du cas d'espèce (art. 17 par. 1 du règlement Dublin III), qu'en vertu de cette disposition,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 que, selon la jurisprudence, l'autorité inférieure doit admettre la responsabilité de la Suisse pour examiner une demande de protection internationale qui lui est présentée, même si cet examen ne lui incombe pas en vertu des critères énoncés dans le règlement Dublin III, lorsque le transfert envisagé vers l'Etat membre responsable en vertu de ces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OA1 ; cf. ATAF 2015/9 consid. 8.2 [et consid. 9 non publié], 2012/4 consid. 2.4, 2011/9 consid. 4.1, 2010/45 consid. 5, 7.2, 8.2 et 10.2), que l'art. 29a al. 3 OA1 constitue une disposition qui concrétise, en droit suisse, la clause de souveraineté ancrée à l'art. 17 par. 1 du règlement Dublin III ; dans l'interprétation de la notion de raisons humanitaires au sens de l'art. 29a al. 3 OA1, l'autorité inférieure dispose d'un réel pouvoir d'appréciation (cf. ATAF 2015/9 consid. 7.5 et 7.6, 2012/4 consid. 4.7, 2010/45 consid. 8.2.2) ;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ATAF 2015/9 consid. 8.2.2 [et consid. 5.6 non publié], 2014/26 consid. 5.6, ainsi que l'arrêt du TAF E-1636/2017 du 22 mars 2017),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dans ces conditions, l'application de la clause de souveraineté ne se justifie pas, et qu'il n'y a donc pas lieu de faire application de la clause discrétionnaire de l'art. 17 par. 1 du règlement Dublin III en combinaison avec l'art. 29a al. 3 OA 1, qu'en conséquence, l'Italie demeure l'Etat responsable de l'examen de la demande d'asile de l'intéressée et est tenue de la prendre en charge, qu'en conclusion, c'est à bon droit que le SEM a considéré, dans sa décision du 27 juillet 2018, qu'il n'y avait pas lieu de faire application de la clause de souveraineté ancrée à l'art. 17 par. 1 du règlement Dublin III, que c'est donc à juste titre que le SEM n'est pas entré en matière sur la demande d'asile de l'intéressée,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et familiales du cas d'espèce. 3. La requête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Le greffier : Gregor Chatton Jérôme Sieber Expédition : Destinataires : - recourante (par lettre recommandée ; annexe : un bulletin de versement) ; - SEM, Division Dublin, (annexe : dossier N [...]) ; -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