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F-5729/2024 vom 19. September 2024</w:t>
      </w:r>
    </w:p>
    <w:p>
      <w:r>
        <w:t>Bundesverwaltungsgericht, 2024-09-19, FR</w:t>
      </w:r>
    </w:p>
    <w:p>
      <w:r>
        <w:rPr>
          <w:b/>
        </w:rPr>
        <w:t xml:space="preserve">Quelle: </w:t>
      </w:r>
      <w:r>
        <w:t>https://mcp.opencaselaw.ch/entscheid/bvger_F-5729_2024</w:t>
      </w:r>
    </w:p>
    <w:p>
      <w:r>
        <w:t>FR: TAF F-5729/2024 du 19 septembre 2024</w:t>
      </w:r>
    </w:p>
    <w:p>
      <w:r>
        <w:t>IT: TAF F-5729/2024 del 19 settembre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F-5729/2024 Arrêt du 19 septembre 2024 Composition Gregor Chatton (président du collège), avec l'approbation de Yannick Antoniazza-Hafner, juge, Noémie Gonseth, greffière. Parties A._______, né le (...) 2001, Guinée, (...), recourant, contre Secrétariat d'Etat aux migrations SEM, Quellenweg 6, 3003 Berne, autorité inférieure. Objet Asile (non-entrée en matière) et renvoi (procédure Dublin - art. 31a al. 1 let. b LAsi) ; décision du SEM du 5 septembre 2024. Vu la demande d'asile déposée en Suisse par A._______, ressortissant guinéen né le (...) 2001, en date du 11 juillet 2024, les investigations entreprises par le Secrétariat d'Etat aux migrations (ci-après : le SEM), le 12 juillet 2024, sur la base d'une comparaison dactyloscopique avec l'unité centrale du système européen « Eurodac », qui ont révélé que le prénommé avait été interpellé en situation irrégulière en Espagne, le 24 octobre 2023, et avait déposé une demande d'asile en France, le 11 décembre 2023, la procuration signée par le requérant le 15 juillet 2024 attestant des pouvoirs de représentation des juristes et avocat(e)s de la Protection juridique de Caritas Suisse, l'entretien individuel Dublin du 19 juillet 2024, au cours duquel l'intéressé a été interrogé sur son parcours migratoire et entendu sur la compétence éventuelle de la France ou de l'Espagne pour connaître de sa demande d'asile et sur son transfert vers l'un de ces pays ainsi que sur les faits médicaux, la demande de reprise en charge fondée sur l'art. 18 par. 1 let. b du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29.06.2013]) adressée par le SEM, en date du 19 juillet 2024, aux autorités françaises, la réponse négative des autorités françaises du 23 juillet 2024, la demande de reprise en charge adressée cette fois aux autorités espagnoles le 24 juillet 2024, l'absence de réponse de la part des autorités espagnoles, les pièces médicales contenues au dossier, dont il ressort, en substance, que le requérant a été pris en charge pour des brûlures lors de la miction dont il souffrait depuis plusieurs mois (le diagnostic posé par les médecins était une brûlure mictionnelle intermittente et une lombalgie chronique non-déficitaire, respectivement une urétrite à Chlamydia trachomatis), la décision du 5 septembre 2024 (notifiée le même jour), par laquelle le SEM, se fondant sur l'art. 31a al. 1 let. b LAsi (RS 142.31), n'est pas entré en matière sur la demande d'asile du requérant, a prononcé son transfert vers l'Espagne et ordonné l'exécution de cette mesure, constatant l'absence d'effet suspensif à un éventuel recours, la résiliation du mandat de représentation du 9 septembre 2024, le recours interjeté, le 12 septembre 2024, par l'intéressé contre cette décision par devant le Tribunal administratif fédéral (ci-après : le Tribunal ou le TAF), les demandes tendant au prononcé de mesures superprovisionnelles, à l'octroi de l'assistance judiciaire et de l'effet suspensif dont il est assorti, l'ordonnance de mesures superprovisionnelles du 13 septembre 2024, par laquelle l'exécution du transfert de l'intéressé a été provisoirement suspendue,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il n'y a en principe aucun nouvel examen de la compétence selon le chapitre III (cf. ATAF 2019 VI/7 consid. 6.4.1.3 ; 2017 VI/5 consid. 6.2 et 8.2.1), qu'en l'occurrence, fondé sur les informations contenues dans le système « Eurodac », le SEM a soumis une demande de reprise en charge auprès des autorités françaises, lesquelles l'ont refusée au motif qu'elles n'étaient pas compétentes pour connaître de la demande d'asile de l'intéressé, qu'à la suite d'une requête subséquente soumise par le SEM dans le délai prévu à l'art. 23 par. 2 RD III, les autorités espagnoles n'ont pas fait connaître leur réponse dans le délai prévu à l'art. 25 par. 1 RD III, de sorte que l'Espagne est réputée avoir reconnu sa compétence conformément à l'art. 25 par. 2 RD III, qu'en vertu de l'art. 3 par. 2 al.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de jurisprudence constante, le Tribunal considère toutefois qu'il n'y a pas de raisons sérieuses de penser que la procédure d'asile et les conditions d'accueil en Espagne présentent des défaillances systémiques s'opposant à un transfert vers cet Etat (cf. arrêts du TAF F-4430/2024 du 18 juillet 2024 consid. 6.1 ; F-2049/2024 du 19 avril 2024 consid. 3 ; F-1359/2024 du 8 mars 2024 consid. 4), que, dans le cas d'espèce, le recourant n'a pas fait valoir d'argument ou de moyen de preuve concret susceptible de remettre en question cette jurisprudence, que, partant, l'art. 3 par. 2 al. 2 RD III ne saurait trouver application en l'espèce,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 cf. ATAF 2017 VI/5 consid. 8.5.2), qu'à l'occasion de son entretien individuel Dublin et à l'appui de son recours, l'intéressé a invoqué son état de santé, exposant qu'il n'avait pas pu bénéficier de soins, hormis du médicament Dafalgan, lorsqu'il se trouvait en Espagne, que, plus précisément, l'intéressé a exposé qu'il avait souffert d'un problème à la tête (apparemment une blessure) pour lequel il n'avait reçu que du Dafalgan et une infection au niveau du pénis, qui n'avait pas été traitée, que, dans le cas particulier, l'intéressé n'a pas démontré l'existence d'un risque concret que les autorités espagnoles refuseraient de le reprendre en charge et de mener à terme l'examen de sa demande de protection, en violation de la directive Procédure (référence complète : directive n° 2013/32/UE du Parlement européen et du Conseil du 26 juin 2013 relative à des procédures communes pour l'octroi et le retrait de la protection internationale), qu'en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malgré les arguments avancés à l'appui de son recours et à l'occasion de son entretien individuel Dublin, l'intéressé n'a pas non plus apporté d'indices objectifs, concrets et sérieux qu'il serait lui-même privé durablement en Espagne de tout accès aux conditions matérielles minimales d'accueil prévues par la directive Accueil (référence complète : directive n° 2013/33/UE du Parlement européen et du Conseil du 26 juin 2013 établissant des normes pour l'accueil des personnes demandant la protection internationale),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espagnoles en usant des voies de droit adéquates (cf. art. 26 directive Accueil), que, fondé sur les pièces médicales contenues au dossier, il y a par ailleurs lieu d'admettre que les problèmes de santé pour lesquels l'intéressé a bénéficié d'une prise en charge en Suisse ne sont pas d'une gravité telle à s'opposer à un transfert de ce dernier vers l'Espagne, que cela vaut également pour les problèmes au niveau mental relevés par l'intéressé lors de son entretien individuel Dublin, soit notamment des difficultés à dormir et des réveils pendant la nuit, que, liée par la directive Accueil, l'Espagne doit en tout état de cause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qu'eu demeurant, il sied de rappeler que le règlement Dublin III ne confère pas aux demandeurs d'asile le droit de choisir l'Etat membre offrant, à leur avis, les meilleures conditions d'accueil comme Etat responsable de l'examen de leur demande d'asile (cf. arrêt de la Cour de justice de l'Union européenne [CJUE] du 10 décembre 2013, C-394/12 Shamso Abdullahi c. Autriche [Grande Chambre], § 59 et § 62 ; ATAF 2017 VI/5 consid. 8.2.1, et références citées ; 2010/45 consid. 8.3), que, par ailleurs, il ne peut être reproché à l'autorité inférieure de n'avoir pas tenu compte d'éléments importants lors de l'examen de la clause de souveraineté de l'art. 29a al. 3 OA 1, en lien avec l'art. 17 par. 1 RD III, ou d'en avoir fait une application contraire au droit ou aux principes constitutionnels fondamentaux, en particulier l'interdiction de l'arbitraire, l'égalité de traitement et la proportionnalité, que, dans ces conditions, c'est à bon droit que le SEM n'est pas entré en matière sur la demande d'asile du recourant, en application de l'art. 31a al. 1 let. b LAsi, et qu'il a prononcé son transfert de Suisse vers l'Espagne,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Noémie Gonseth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