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F-5671/2023 vom 24. Oktober 2023</w:t>
      </w:r>
    </w:p>
    <w:p>
      <w:r>
        <w:t>Bundesverwaltungsgericht, 2023-10-24, FR</w:t>
      </w:r>
    </w:p>
    <w:p>
      <w:r>
        <w:rPr>
          <w:b/>
        </w:rPr>
        <w:t xml:space="preserve">Quelle: </w:t>
      </w:r>
      <w:r>
        <w:t>https://mcp.opencaselaw.ch/entscheid/bvger_F-5671_2023</w:t>
      </w:r>
    </w:p>
    <w:p>
      <w:r>
        <w:t>FR: TAF F-5671/2023 du 24 octobre 2023</w:t>
      </w:r>
    </w:p>
    <w:p>
      <w:r>
        <w:t>IT: TAF F-5671/2023 del 24 ottobre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F-5671/2023 Arrêt du 24 octobre 2023 Composition Aileen Truttmann, juge unique, avec l'approbation de David R. Wenger, juge ; Georges Fugner, greffier. Parties A._______, né le ... ..., Burkina Faso, CFA Vallorbe, Champs-de-la-Croix 21, 1337 Vallorbe, recourant, contre Secrétariat d'Etat aux migrations SEM, Quellenweg 6, 3003 Berne, autorité inférieure. Objet Asile (non-entrée en matière) et renvoi (procédure Dublin - art. 31a al. 1 let. b LAsi) ; décision du SEM du 6 octobre 2023. Vu la demande d'asile déposée en Suisse par A._______ (ci-après : l'intéressé, le requérant ou le recourant) le 14 juin 2023, la consultation du système central d'information visa (CS-V|S), laquelle a révélé que la France avait délivré à l'intéressé, le 1er juin 2023, un visa Schengen pour la période du 9 au 12 juin 2023, le mandat de représentation signé par le prénommé en faveur de Caritas Suisse (cf. art. 102f ss LAsi [RS 142.31] et art. 52a de l'ordonnance 1 sur l'asile du 11 août 1999 [OA 1, RS 142.311]) le 16 juin 2023, le droit d'être entendu accordé au requérant, lors de son entretien individuel du 21 juin 2023, selon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quant au prononcé éventuel, par le SEM, d'une décision de non-entrée en matière à son encontre, ainsi que de son éventuel transfert vers la France, pays potentiellement responsable pour traiter sa demande d'asile, les déterminations du recourant, dans lesquelles celui-ci a notamment déclaré : - qu'il avait quitté son pays Ie 8 juin 2023 pour se rendre en France, d'où il était venu en Suisse le lendemain, - qu'il ne souhaitait pas retourner en France, car il ne s'y sentait pas en sécurité, au motif qu'il avait été pris en otage dans son pays, alors qu'il y officiait comme soldat de l'armée régulière, par un groupe terroriste malien accompagné de militaires français et que ces « terroristes » l'avaient menacé de le retrouver partout où il irait, - qu'il se sentait bien physiquement, mais n'allait pas bien sur le plan psychologique, la requête du 26 juin 2023 soumise par le Secrétariat d'Etat aux migrations (ci-après : le SEM) aux autorités françaises aux fins de prise en charge de l'intéressé, conformément à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des autorités françaises du 23 août 2023, portant acceptation de la prise en charge du requérant sur leur territoire en vertu del'art. 12 par. 4 du règlement Dublin III, la décision du 6 octobre 2023, (notifiée le 12 octobre 2023), par laquelle le SEM, se fondant sur l'art. 31a al. 1 let. b LAsi (RS 142.31), n'est pas entré en matière sur la demande d'asile du requérant, a prononcé son transfert vers la France et a ordonné l'exécution de cette mesure, constatant l'absence d'effet suspensif à un éventuel recours, le recours interjeté contre cette décision le 17 octobre 2023 auprès du Tribunal administratif fédéral (ci-après : le Tribunal), dans lequel l'intéressé a exposé : - qu'il ne souhaitait pas retourner en France, car il ne s'y sentait pas en sécurité, au motif qu'il avait été pris en otage dans son pays par un groupe terroriste malien accompagné de militaires français, - que la France n'entretiendrait pas de bonnes relations diplomatiques avec le Burkina Faso, ce qui lui faisait craindre un rapatriement dans son pays, les pièces jointes au recours, soit notamment : - une copie d'un document visant à établir son enlèvement par un groupe armé, - une copie d'un courrier adressé le 11 juillet 2023 par Caritas au SEM au sujet des craintes du recourant d'être transféré en France, - une copie d'un rapport médical établi le 11 juillet 2023 par les Etablissement hospitaliers du Nord vaudois faisant état de troubles du sommeil et d'angoisses, les demandes d'assistance judiciaire totale, d'octroi de mesures provisionnelles urgentes et d'octroi de l'effet suspensif au recours, l'ordonnance du 18 octobre 2023, par laquelle la juge instructeure a suspendu à titre de mesures super provisionnelles l'exécution du transfert, la réception du dossier de première instance par le Tribunal le 18 octobre 2023,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qu'ainsi, il y a lieu de déterminer si le SEM était fondé à faire application de l'art. 31a al. 1 let. b LAsi, disposition en vertu de laquelle il n'entre pas en matière sur une demande d'asile lorsque les requérants peuvent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au sens précité de transférer le demandeur vers un Etat désigné sur la base des critères du chapitre III ou vers le premier Etat auprès duquel la demande a été introduite, l'Etat membre procédant à la détermination devient l'Etat responsable (art. 3 par. 2 al. 3 du règlement Dublin III), qu'en application de l'art. 12 par. 2 et 4 du règlement Dublin III, si le demandeur est titulaire d'un visa en cours de validité ou d'un visa périmé depuis moins de six mois lui ayant effectivement permis d'entrer sur le territoire d'un Etat membre, l'Etat membre qui a délivré le visa est responsable pour l'examen de la demande de protection internationale aussi longtemps que le demandeur n'a pas quitté le territoire des Etats membres,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ATAF 2012/4 consid. 2.4 et ATAF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à ce sujet ATAF 2015/9 consid. 8.2.2 et ATAF 2012/4 consid. 2.4 in fine et les références citées), que, dans le cas particulier, les investigations entreprises par le SEM ont révélé, après consultation du système central d'information visa (CS-VIS), qu'un visa Schengen valable du 9 au 12 juin 2023 avait été délivré au recourant par la France le 1er juin 2023, que le SEM a dès lors soumis aux autorités françaises compétentes, le 26 juin 2023, soit dans le délai fixé à l'art. 21 par. 1 du règlement Dublin III, une requête aux fins de prise en charge du recourant, que les autorités françaises ont expressément accepté, le 23 août 2023, de prendre en charge l'intéressé sur la base de l'art. 12 par. 4 du règlement Dublin III et ont ainsi reconnu leur compétence pour traiter la demande d'asile du requérant, que ce point n'est pas contesté dans le cadre de la présente procédure de recours, que, dans son pourvoi, le recourant s'est opposé à son transfert en France, alléguant ne pas s'y sentir en sécurité suite à sa prise en otage dans son pays par un groupe terroriste malien accompagné de militaires français et craindre un rapatriement dans son pays, la France n'entretenant pas de bonnes relations diplomatiques avec le Burkina Faso, qu'à cet égard, le Tribunal constate qu'il n'y a aucune sérieuse raison de croire qu'il existe, en France, des défaillances systémiques dans la procédure d'asile et les conditions d'accueil des demandeurs, qui entraînent un risque de traitement inhumain ou dégradant au sens de l'art. 4 de la CharteUE,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le recourant n'a fourni aucun élément susceptible de renverser cette présomption de sécurité (à ce sujet, cf. notamment ATAF 2010/45 consid. 7.4 et 7.5), que les craintes exprimées par le recourant quant à son retour en France ne sont au demeurant guère convaincantes, dès lors que c'est précisément auprès de ce pays qu'il a sollicité et obtenu le 1er juin 2023 un visa Schengen, que, dans ces conditions, l'application de l'art. 3 par. 2 du règlement Dublin III ne se justifie pas en l'espèce, que, 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 qu'en l'espèce, sans minimiser les affections d'ordre psychique alléguées et établies par les pièces du dossier, le Tribunal considère que les problèmes de santé soulevés par l'intéressé n'atteignent pas le niveau de gravité requis par l'art. 3 CEDH et la jurisprudence restrictive applicable en la matière, qu'en effet, aucun élément au dossier ne permet d'inférer qu'en cas de transfert vers la France, le recourant risquerait d'être exposé à un déclin grave, rapide et irréversible de son état de santé, que, dans ces conditions, les problèmes psychiques invoqués par l'intéressé ne sauraient faire obstacle à l'exécution de son transfert vers la France, pays disposant de structures médicales similaires à celles existant en Suisse, que le recourant n'a par ailleurs pas établi qu'il ne serait pas en mesure de voyager ou que son transfert en France représenterait un danger concret pour sa santé et serait ainsi illicite au sens de l'art. 3 CEDH ou encore des art. 3, 14 et 16 Conv. torture, qu'en tout état de cause, la France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qu'au demeurant, si - après son transfert en France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appartiendrait de faire valoir ses droits directement auprès des autorités françaises en usant des voies de droit adéquates (cf. art. 26 de la directive Accueil), qu'au demeurant, rien ne permet d'admettre que la France refuserait ou renoncerait à une prise en charge médicale adéquate de l'intéressé, qu'au regard de l'ensemble des éléments qui précèdent, il n'y a donc pas lieu de faire application de la clause discrétionnaire de l'art. 17 par. 1 du règlement Dublin III en relation avec l'art. 3 CEDH, voire avec les art. 3, 14 et 16 de la Conv. torture, qu'enfin,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qu'à cet égard, il est rappelé que le règlement Dublin III ne confère pas aux requérants le droit de choisir l'Etat membre offrant, à leur avis, les meilleures conditions d'accueil comme Etat responsable de l'examen de sa demande d'asile (cf. ATAF 2010/45 consid. 8.3), qu'au contraire, en retenant le principe de l'examen de la demande d'asile par un seul et même Etat membre ("one chance only"), le règlement Dublin III vise à lutter contre les demandes d'asile multiples ("asylum shopping"), que, dans ces conditions, c'est à bon droit que le SEM n'est pas entré en matière sur la demande d'asile du recourant, en application de l'art. 31a al. 1 let. b LAsi, et qu'il a prononcé son transfert vers la France, en application de l'art. 44 LAsi, aucune exception à la règle générale du renvoi n'étant réalisée (art. 32 OA 1), qu'au vu de ce qui précède, le recours doit être rejeté, que, se révélant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demande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à la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Aileen Truttmann Georges Fugner Expédition : Le présent arrêt est adressé : - au recourant (recommandé ; annexe : un bulletin de versement) - au SEM, Centre fédéral de Boudry (N ... ...) - au Service cantonal de la population,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