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F-5671/2020 vom 17. August 2022</w:t>
      </w:r>
    </w:p>
    <w:p>
      <w:r>
        <w:t>Bundesverwaltungsgericht, 2022-08-17, FR</w:t>
      </w:r>
    </w:p>
    <w:p>
      <w:r>
        <w:rPr>
          <w:b/>
        </w:rPr>
        <w:t xml:space="preserve">Quelle: </w:t>
      </w:r>
      <w:r>
        <w:t>https://mcp.opencaselaw.ch/entscheid/bvger_F-5671_2020</w:t>
      </w:r>
    </w:p>
    <w:p>
      <w:r>
        <w:t>FR: TAF F-5671/2020 du 17 août 2022</w:t>
      </w:r>
    </w:p>
    <w:p>
      <w:r>
        <w:t>IT: TAF F-5671/2020 del 17 agosto 2022</w:t>
      </w:r>
    </w:p>
    <w:p>
      <w:pPr>
        <w:pStyle w:val="Heading2"/>
      </w:pPr>
      <w:r>
        <w:t>Regeste</w:t>
      </w:r>
    </w:p>
    <w:p>
      <w:r>
        <w:t>Assistance administrative</w:t>
      </w:r>
    </w:p>
    <w:p>
      <w:pPr>
        <w:pStyle w:val="Heading2"/>
      </w:pPr>
      <w:r>
        <w:t>Erwägungen</w:t>
      </w:r>
    </w:p>
    <w:p>
      <w:r>
        <w:rPr>
          <w:b/>
        </w:rPr>
        <w:t>E. 7.1</w:t>
      </w:r>
    </w:p>
    <w:p>
      <w:r>
        <w:t>Pour ce qui est des conditions de fond, le recourant allègue que les informations le concernant ne remplissent pas la condition de la proportionnalité et de la pertinence vraisemblable dès lors que « les codes de domicile ne constituent pas un faisceau d'indices suffisants légitimant une résidence fiscale en France ».</w:t>
      </w:r>
    </w:p>
    <w:p>
      <w:r>
        <w:rPr>
          <w:b/>
        </w:rPr>
        <w:t>E. 7.2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7.3</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w:t>
      </w:r>
    </w:p>
    <w:p>
      <w:r>
        <w:rPr>
          <w:b/>
        </w:rPr>
        <w:t>E. 7.4</w:t>
      </w:r>
    </w:p>
    <w:p>
      <w:r>
        <w:t>En l'occurrence, il est relevé que le Tribunal de céans a déjà eu l'occasion de juger que les codes de domicile français figurant sur les listes B et C constituaient des critères d'assujettissement suffisants pour considérer que les personnes derrières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 Au vu de ce qui précède, ce grief doit être écarté.</w:t>
      </w:r>
    </w:p>
    <w:p>
      <w:r>
        <w:rPr>
          <w:b/>
        </w:rPr>
        <w:t>E. 8.1</w:t>
      </w:r>
    </w:p>
    <w:p>
      <w:r>
        <w:t>Dans un autre grief, articulé dans ses observations du 19 avril 2021, le recourant soutient que le principe de spécialité ne serait pas respecté dans le cas d'espèce. A l'appui de ce grief, il argue en substance qu'il existerait un fort risque que l'autorité requérante utilise - en violation du principe précité - les informations reçues par le biais de la présente procédure d'assistance administrative à d'autres fins que fiscales, spécialement dans le cadre de la procédure pénale menée contre la banque X.________ en France.</w:t>
      </w:r>
    </w:p>
    <w:p>
      <w:r>
        <w:rPr>
          <w:b/>
        </w:rPr>
        <w:t>E. 8.2</w:t>
      </w:r>
    </w:p>
    <w:p>
      <w:r>
        <w:t>Pour autant qu'il puisse être entré en matière sur ce grief qui ne paraît concerner que les intérêts de la banque X._______,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D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X.________, et [...] ces renseignements seront exclusivement utilisés contre les personnes visées par notre demande (y inclus des personnes tierces dans un contexte fiscal) », cf. Décision finale de l'AFC, ch. 8.2).</w:t>
      </w:r>
    </w:p>
    <w:p>
      <w:r>
        <w:rPr>
          <w:b/>
        </w:rPr>
        <w:t>E. 8.3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Etant donné toutefois que les avis divergent tant au niveau international que national quant à la portée du principe précité et, en particulier, sur sa composante personnelle, il convient que l'AFC informe l'autorité requérante de l'étendue de la restriction d'utilisation lors de la transmission des informations requises (cf. arrêts du TF 2C_537/2019 précité consid. 3.7, 2C_545/2019 du 13 juillet 2020 consid. 4 ; arrêt du TAF A-5522/2019 précité consid. 3.4.3).</w:t>
      </w:r>
    </w:p>
    <w:p>
      <w:r>
        <w:rPr>
          <w:b/>
        </w:rPr>
        <w:t>E. 9.1</w:t>
      </w:r>
    </w:p>
    <w:p>
      <w:r>
        <w:t>Le recourant fait également état d'une violation du principe de la bonne foi qui résulterait d'une violation de la procédure française. Ainsi l'Accord du 26 octobre 2004 entre la Confédération suisse et la Communauté européenne prévoyant des mesures équivalentes à celles prévues dans la directive 2003/48/CE du Conseil en matière de fiscalité des revenus de l'épargne sous forme de paiements d'intérêts [AFisE, RS 0.641.926.81 ; nouveau titre depuis le 1er janvier 2017 : Accord entre la Confédération suisse et l'Union européenne sur l'échange automatique d'informations relatives aux comptes financiers en vue d'améliorer le respect des obligations fiscales au niveau international {RO 5003, 5005} prévoyait que les revenus de l'épargne réalisés en Suisse par des contribuables domiciliés en France étaient frappés d'une retenue fiscale de 35% depuis juillet 2011 mais qu'en contrepartie, le secret bancaire était préservé et évitait l'échange automatique d'informations.</w:t>
      </w:r>
    </w:p>
    <w:p>
      <w:r>
        <w:rPr>
          <w:b/>
        </w:rPr>
        <w:t>E. 9.2</w:t>
      </w:r>
    </w:p>
    <w:p>
      <w:r>
        <w:t>Cet argument ne saurait être suivi. En effet, les prélèvements qui ont pu être effectués en vertu de l'accord précité avaient pour but de sécuriser une imposition, à l'instar de l'impôt anticipé en Suisse. Ce prélèvement était ensuite partiellement reversé à l'Etat de résidence. Il ne constitue pas une base de double imposition dès lors que le prélèvement peut être pris en compte lors du calcul de l'impôt dû dans l'Etat de résidence. Il appartiendra dès lors au recourant de faire valoir ses griefs relatifs à un éventuel risque de double imposition, respectivement de solliciter la prise en compte du prélèvement selon l'AFIsE, devant les autorités compétentes françaises.</w:t>
      </w:r>
    </w:p>
    <w:p>
      <w:r>
        <w:rPr>
          <w:b/>
        </w:rPr>
        <w:t>E. 10.1</w:t>
      </w:r>
    </w:p>
    <w:p>
      <w:r>
        <w:t>Le recourant a enfin requis la suspension de la présente procédure jusqu'à « droit jugé en France s'agissant des questions prioritaires de constitutionnalité déposée dans la procédure pénale menée contre la banque X.________ ».</w:t>
      </w:r>
    </w:p>
    <w:p>
      <w:r>
        <w:rPr>
          <w:b/>
        </w:rPr>
        <w:t>E. 10.2</w:t>
      </w:r>
    </w:p>
    <w:p>
      <w:r>
        <w:t>Le Tribunal administratif fédéral peut, d'office ou sur requête, suspendre une procédure, pour autant que cela soit compatible avec l'obligation de diligence de l'art. 29 al. 1 Cst. (cf. arrêt TAF du 29 mars 2021 dans la cause A-3045/2020 consid. 6).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w:t>
      </w:r>
    </w:p>
    <w:p>
      <w:r>
        <w:rPr>
          <w:b/>
        </w:rPr>
        <w:t>E. 10.3</w:t>
      </w:r>
    </w:p>
    <w:p>
      <w:r>
        <w:t>Selon la jurisprudence du TF, une procédure peut être certes suspendue pour des motifs d'opportunité, mais elle ne doit être admise qu'exceptionnellement, notamment lorsqu'il se justifie d'attendre la décision d'une autre autorité (cf. ATF 130 V 90 consid 5 ; ATF 138 II 386 consid. 7 et arrêt TAF A-837/2019 du 10 juillet 2019 consid. 3.1). Une suspension de procédure comporte toutefois le risque de retarder inutilement celle-ci et ne doit être admise qu'avec une retenue certaine, eu égard à l'exigence du principe de célérité (art. 29 Cst. et art. 4 al. 2 LAAF). Compte tenu de la diligence qui doit prévaloir en matière d'assistance administrative internationale en matière fiscale, seule des circonstances exceptionnelles justifient ainsi la suspension d'une procédure en cours en ce domaine (arrêt du TF 2C_801/2020 du 7 octobre 2020 consid. 4et arrêt du TF 2C_804/2019 du 21 avril 2020 consid 3.4 et sv.).</w:t>
      </w:r>
    </w:p>
    <w:p>
      <w:r>
        <w:rPr>
          <w:b/>
        </w:rPr>
        <w:t>E. 10.4</w:t>
      </w:r>
    </w:p>
    <w:p>
      <w:r>
        <w:t>En l'occurrence, les circonstances du cas d'espèce, soit le dépôt d'un recours par la banque X._______ dans une autre procédure à laquelle le recourant n'est pas partie et dont il n'est pas démontré que l'issue pourrait avoir un impact sur la présente procédure de recours, ne suffisent en aucun cas à conclure à de telles circonstances exceptionnelles. Le Tribunal relève au surplus qu'il ressort d'informations publiques que la Cour d'appel de Paris a refusé, le 18 juin 2021, de transmettre au Conseil constitutionnel une question prioritaire de constitutionnalité (QPC) déposée par la défense de la banque X.________ en mars à l'issue de son procès en appel et qu'avec le rejet de cette QPC, le dossier peut suivre son cours sans changement (cf. [...]). La requête de suspension de procédure est en conséquence rejetée. Tenant compte du rejet des griefs soulevés au stade de l'échange d'écritures, la question de savoir s'il s'agissait des conclusions nouvelles et partant irrecevables, peut rester indécise.</w:t>
      </w:r>
    </w:p>
    <w:p>
      <w:r>
        <w:rPr>
          <w:b/>
        </w:rPr>
        <w:t>E. 11.1</w:t>
      </w:r>
    </w:p>
    <w:p>
      <w:r>
        <w:t>Vu les considérants qui précèdent, le recours est rejeté. Le recourant, qui succombe, doit supporter les frais de procédure, lesquels se montent, compte tenu de la charge de travail liée à la procédure et du jugement parallèle rendu ce jour, à Fr. 3'000.- (cf. l'art. 63 al. 1 PA et art. 4 du règlement du 21 février 2008 concernant les frais, dépens et indemnités fixés par le TAF [FITAF, RS 173.320.2]). Ils seront prélevés sur l'avance de frais déjà versée. Le solde sera restitué au recourant.</w:t>
      </w:r>
    </w:p>
    <w:p>
      <w:r>
        <w:rPr>
          <w:b/>
        </w:rPr>
        <w:t>E. 11.2</w:t>
      </w:r>
    </w:p>
    <w:p>
      <w:r>
        <w:t>Vu l'issue de la cause, il n'est pas alloué de dépens (art. 64 al. 1 PA et art. 7 al. 1 FITAF a contrario).</w:t>
      </w:r>
    </w:p>
    <w:p>
      <w:r>
        <w:rPr>
          <w:b/>
        </w:rPr>
        <w:t>E. 11.3</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