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F-5666/2018 vom 15. Oktober 2018</w:t>
      </w:r>
    </w:p>
    <w:p>
      <w:r>
        <w:t>Bundesverwaltungsgericht, 2018-10-15, FR</w:t>
      </w:r>
    </w:p>
    <w:p>
      <w:r>
        <w:rPr>
          <w:b/>
        </w:rPr>
        <w:t xml:space="preserve">Quelle: </w:t>
      </w:r>
      <w:r>
        <w:t>https://mcp.opencaselaw.ch/entscheid/bvger_F-5666_2018</w:t>
      </w:r>
    </w:p>
    <w:p>
      <w:r>
        <w:t>FR: TAF F-5666/2018 du 15 octobre 2018</w:t>
      </w:r>
    </w:p>
    <w:p>
      <w:r>
        <w:t>IT: TAF F-5666/2018 del 15 ottobre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F-5666/2018 Arrêt du 15 octobre 2018 Composition Gregor Chatton, juge unique, avec l'approbation de Regula Schenker Senn, juge ; Jérôme Sieber, greffier. Parties A._______, né le (...) 1992, Iran, (...), recourant, contre Secrétariat d'Etat aux migrations SEM, Quellenweg 6, 3003 Berne, autorité inférieure. Objet Asile (non-entrée en matière / procédure Dublin) et renvoi ; décision du SEM du 27 septembre 2018 / N (...). Vu la demande d'asile déposée en Suisse par A._______, ressortissant iranien, né le (...) 1992, en date du 30 août 2018, le résultat de la comparaison des empreintes digitales du requérant avec celles enregistrées dans la base de données dactyloscopiques du système central européen « Eurodac », dont il ressort que l'intéressé a déposé une demande d'asile, le 15 août 2018, en Croatie, l'audition de l'intéressé du 10 septembre 2018, dans le cadre de laquelle ce dernier s'est notamment déterminé quant au prononcé éventuel par le SEM d'une décision de non-entrée en matière à son encontre, ainsi que de son éventuel transfert vers la Croatie, la demande de reprise en charge du prénommé formulée par le SEM auprès des autorités croates en date du 13 septembre 2018, en application de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décision du 27 septembre 2018, par laquelle les autorités croates ont accepté de reprendre en charge le prénommé, sur la base de l'art. 18 par. 1 let. b du règlement Dublin III, la décision du 27 septembre 2018 (notifiée le 2 octobre 2018), par laquelle le SEM, se fondant sur l'art. 31a al. 1 let. b LAsi (RS 142.31), n'est pas entré en matière sur cette demande d'asile, a prononcé le transfert de l'intéressé vers la Croatie et a ordonné l'exécution de cette mesure, constatant l'absence d'effet suspensif à un éventuel recours, le recours interjeté, le 3 octobre 2018, auprès du Tribunal administratif fédéral (ci-après : le Tribunal), par lequel l'intéressé a requis l'assistance judiciaire pour cause d'indigence et a conclu à l'annulation de la décision du SEM du 27 septembre 2018, ainsi qu'à l'entrée en matière sur sa demande d'asile, l'ordonnance du 4 octobre 2018 du Tribunal, suspendant à titre de mesures superprovisionnelles l'exécution du transfert, la réception effective du dossier de première instance par le Tribunal, le 5 octobre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comme c'est le cas en l'espèce, il n'y a en principe aucun nouvel examen de la compétence selon le chapitre III (cf. ATAF 2017 VI/5 consid. 6.2 et 8.2.1, et réf. cit.), que l'Etat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qu'avant de déposer une requête en Suisse, le recourant avait déposé une demande d'asile en Croatie le 15 août 2018, qu'en date du 13 septembre 2018, le SEM a soumis aux autorités croates compétentes, dans les délais fixés aux art. 23 par. 2 et art. 24 par. 2 du règlement Dublin III une requête aux fins de reprise en charge, fondée sur l'art. 18 par. 1 let. b du règlement Dublin III, que, le 27 septembre suivant, lesdites autorités ont expressément accepté de reprendre en charge le requérant, sur la base de cette même disposition, que la Croatie a ainsi reconnu sa compétence pour traiter la demande d'asile de l'intéressé, que ce point n'a pas été contesté dans le recours, que cela étant, le recourant a invoqué qu'en cas de transfert en Croatie, il risquerait un refoulement vers la Bosnie et Herzégovine ainsi qu'une détention arbitraire l'empêchant d'accéder à une procédure d'asile en violation de l'art. 3 CEDH (RS 0.101) qui protège contre les mauvais traitements, qu'il n'y a cependant pas de raisons sérieuses de penser qu'il existe, en Croatie, des défaillances systémiques dans la procédure d'asile et les conditions d'accueil des demandeurs susceptibles d'entraîner un risque de traitement inhumain ou dégradant au sens de l'art. 4 Charte UE (sur la notion de « défaillances systémiques » au sens de l'art. 3 par. 2 al. 2 du règlement Dublin III, cf. arrêt du TAF D-7853/2015 du 31 mai 2017 consid. 3.4.4, et les références citées), qu'en effet, la Croatie est liée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la directive 2013/32/UE du Parlement européen et du Conseil du 26 juin 2013 relative à des procédures communes pour l'octroi et le retrait de la protection internationale [JO L 180 du 29 juin 2013, p. 60 ss ; ci-après : directive Procédure] et la directive 2013/33/UE du Parlement européen et du Conseil du 26 juin 2013 établissant des normes pour l'accueil des personnes demandant la protection internationale [refonte] [JO L 180 du 29 juin 2013, p. 96 ss ; ci-après : directive Accueil]), que, partant, cet Etat est également présumé respecter l'interdiction des mauvais traitements ancrée à l'art. 3 CEDH et à l'art. 3 CCT et le principe de non-refoulement énoncé à l'art. 33 CR, que, s'appuyant sur plusieurs rapports d'organisations internationales, le Tribunal de céans a certes reconnu qu'en Croatie, en raison de l'afflux de demandeurs d'asile que connaissait ce pays, la procédure d'asile présentait des retards et ne se déroulait pas toujours de manière optimale et qu'il régnait une certaine insécurité dans certains centres d'enregistrement de demandeurs d'asile, qui étaient surpeuplés et manquaient de ressources (cf, notamment, les arrêts du TAF F-3175/2018 du 6 juin 2018 et E-3899/2017 du 27 avril 2018), que, tout en admettant que ce tableau n'était pas satisfaisant, il a néanmoins constaté que les personnes transférées vers la Croatie en application du règlement Dublin III avaient un accès adéquat à une procédure d'asile et pouvaient faire appel des décisions de première instance les concernant (tout en bénéficiant d'une assistance légale) auprès de la Cour administrative de Croatie, et qu'ils avaient par ailleurs la possibilité de recourir au soutien d'organismes privés ou associatifs (tels la Croix-Rouge croate et Médecins du Monde) en cas de déficiences dans l'encadrement (cf. l'arrêt du TAF F-3175/2018 du 6 juin 2018), que le Tribunal de céans a dès lors considéré que la Croatie ne présentait pas de défaillances systémiques (au sens de la jurisprudence) dans la gestion de l'asile, ainsi qu'il l'a confirmé encore récemment (cf. parmi d'autres, l'arrêt du TAF E-3899/2017 du 27 avril 2018, et les références citées), qu'il convient néanmoins d'examiner si le recourant a fourni des indices sérieux (susceptibles de renverser cette présomption dite de sécurité) laissant à penser que, dans le cas concret, les autorités croates ne respecteraient pas leurs obligations découlant du droit international public (cf. ATAF 2011/9 consid. 6, 2010/45 consid. 7.4 et 7.5), que dans son recours, l'intéressé a allégué, sur la base d'un rapport de l'ECRE/AIDA du 15 décembre 2016 (consulté le 9 octobre 2018 sur le site internet http://www.asylumineurope.org/sites/default/files/resources/balkan_route_reversed.pdf), que les requérants d'asile étaient tout d'abord détenus en Croatie pour entrée illégale, que les détenus se plaignaient de ne pouvoir prendre l'air frais pendant plusieurs jours, que l'accès aux soins médicaux était déficient et que la durée de la détention était longue puisque supérieure à six mois, qu'il a également allégué avoir été détenu par les autorités croates puis refoulé en Bosnie et Herzégovine en date du 23 août 2018, qu'à ce propos, il sied toutefois de relever d'emblée que les allégations contenues dans le recours se résument à de simples généralités et ne sont étayées par aucun élément concret qui permettrait de penser que l'intéressé aurait réellement vécu les faits rapportés, qu'en ce qui concerne le rapport invoqué par le recourant, la portée de celui-ci a déjà été examinée par le Tribunal et ne saurait modifier son appréciation (cf. arrêt du TAF E-1646/2017 du 12 juillet 2017 consid. 3.3.2 et 3.3.3), que, dans ces conditions, rien ne permet de penser, en l'absence d'indices concrets et sérieux allant dans ce sens, que, dans le cas particulier, la Croatie ne respecterait pas le principe de non-refoulement énoncé à l'art. 33 CR et pourrait ainsi faillir à ses obligations internationales en renvoyant l'intéressé dans un pays où il serait exposé à des mauvais traitements au sens de l'art. 3 CEDH ou de l'art. 3 CCT (sur l'illicéité - au sens de l'art. 3 CEDH - de l'exécution du renvoi ou d'un transfert pour des motifs médicaux, cf. infra), que, dans ce contexte, 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 qu'au vu de ce qui précède, l'application de l'art. 3 par. 2 al. 2 du règlement Dublin III ne se justifie pas, que, faisant valoir ses problèmes de santé et les soins nécessaires ensuite d'une opération abdominale, le requérant a implicitement sollicité l'application d'une des clauses discrétionnaires prévues à l'art. 17 du règlement Dublin III, à savoir celle retenue par le par. 1 de cette disposition (clause de souveraineté), qu'en vertu de cette disposition, chaque Etat membre peut, en dérogation à l'art. 3 par. 1 de ce règlement, décider d'examiner une demande de protection internationale qui lui est présentée par le ressortissant d'un pays tiers ou un apatride, même si cet examen ne lui incombe pas en vertu des critères fixés dans ce règlement, que, selon la jurisprudence, l'autorité inférieure doit admettre la responsabilité de la Suisse pour examiner une demande de protection internationale qui lui est présentée, même si cet examen ne lui incombe pas en vertu des critères énoncés dans le règlement Dublin III, lorsque le transfert envisagé vers l'Etat membre responsable en vertu de ces critères viole des obligations de la Suisse relevant du droit international public (par exemple, lorsque ce transfert est illicite - au sens de l'art. 3 CEDH - pour des motifs médicaux), et peut en outre admettre cette responsabilité pour des raisons humanitaires au sens de l'art. 29a al. 3 OA1 ; cf. ATAF 2015/9 consid. 8.2 [et consid. 9 non publié], 2012/4 consid. 2.4, 2011/9 consid. 4.1, 2010/45 consid. 5, 7.2, 8.2 et 10.2), que l'art. 29a al. 3 OA1 constitue une disposition qui concrétise, en droit suisse, la clause de souveraineté ancrée à l'art. 17 par. 1 du règlement Dublin III ; dans l'interprétation de la notion de raisons humanitaires au sens de l'art. 29a al. 3 OA1, l'autorité inférieure dispose d'un réel pouvoir d'appréciation (cf. ATAF 2015/9 consid. 7.5 et 7.6, 2012/4 consid. 4.7, 2010/45 consid. 8.2.2) ; quant au Tribunal de céans, il ne peut plus, en matière d'opportunité, substituer son appréciation à celle de l'autorité inférieure, son contrôle étant limité à vérifier que dite autorité a constaté les faits pertinents de manière exacte et complète et qu'elle a exercé son pouvoir d'appréciation conformément à la loi (sur le droit du requérant à un recours effectif, en fait et en droit, cf. ATAF 2015/9 consid. 8.2.2 [et consid. 5.6 non publié], 2014/26 consid. 5.6, ainsi que l'arrêt du TAF E-1636/2017 du 22 mars 2017), que, selon la jurisprudence de la Cour EDH (cf. arrêt de la Cour EDH N. c.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requête n° 41738/10, par. 183), qu'en l'espèce, il convient de relever que le recourant, qui n'est âgé que de 26 ans, n'a jamais produit le moindre document médical et n'a pas requis que des soins spécifiques lui soient prodigués lors de son enregistrement, qu'en tout état de cause, des problèmes médicaux tels que ceux allégués, qui peuvent être soignés en Croatie, ne présentent manifestement pas un degré de gravité suffisant pour rendre un transfert illicite au sens de l'art. 3 CEDH (sur ces questions, cf. ATAF 2011/9 consid. 7.1, ainsi l'arrêt de la Cour EDH dans l'affaire Paposhvili contre Belgique du 13 décembre 2016, requête n° 41738/10, § 174 à 183, et § 186), qu'en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l'autorité inférieure n'a donc commis ni un excès ni un abus de son large pouvoir d'appréciation en refusant d'admettre l'existence de raisons humanitaires au sens de l'art. 29a al. 3 OA1, en relation avec l'art. 17 par. 1 du règlement Dublin III, qu'elle n'a pas non plus fait preuve d'arbitraire dans son appréciation et s'est conformée aux principes constitutionnels de proportionnalité et d'égalité de traitement (cf. ATAF 2015/9 consid. 8.1), que, dans ces conditions, l'application de la clause de souveraineté ne se justifie pas, que ce soit pour des motifs tirés du respect par la Suisse de ses obligations internationales ou pour des raisons humanitaires, que finalement, le recourant a invoqué qu'il avait besoin de l'accompagnement de son frère et de la famille de ce dernier qui se trouvent en Suisse, qu'à teneur de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notamment que l'enfant, le frère ou la soeur, ou le père ou la mère ou le demandeur soit capable de prendre soin de la personne à charge et que les personnes concernées en aient exprimé le souhait par écrit, qu'il ressort de la formulation de l'art. 16 par. 1 du règlement Dublin III que la situation de dépendance pour des motifs médicaux suppose l'existence de problèmes de santé présentant un degré de gravité rendant nécessaire une assistance importante dans la vie quotidienne, voire des soins permanents que seul un proche parent est en mesure d'assumer, respectivement de prodiguer (arrêt du Tribunal F-4714/2017 du 1er septembre 2017 consid. 5.2.2.2), que les situations de dépendance visées à l'art. 16 par. 1 du règlement Dublin III s'apprécient, autant que possible, sur la base d'éléments objectifs tels que des certificats médicaux, que, lorsque de tels éléments ne sont pas disponibles ou ne peuvent être produits, les motifs humanitaires ne peuvent être alors tenus pour établis que sur la base de renseignements convaincants apportés par les personnes concernées (arrêt du Tribunal E-3338/2017 consid. 3.4), qu'en l'occurrence, l'intéressé n'a produit aucune pièce établissant l'existence de motifs justifiant l'application de cette disposition, qu'aucun élément du dossier ne permet donc de conclure à l'existence d'une situation de dépendance impliquant un besoin impérieux d'assistance entre le recourant et son frère, que c'est alors à bon droit que le SEM n'est pas entré en matière sur la demande d'asile du recourant, en application de l'art. 31a al. 1 let. b LAsi, et qu'il a prononcé son transfert de Suisse vers la Croatie,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Jérôme Sieber Expédition : Destinataires : - recourant (par lettre recommandée ; annexe : un bulletin de versement) ; - SEM, Division Dublin (annexe : dossier N [...]) ; -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