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F-5661/2018 vom 9. Oktober 2018</w:t>
      </w:r>
    </w:p>
    <w:p>
      <w:r>
        <w:t>Bundesverwaltungsgericht, 2018-10-09, FR</w:t>
      </w:r>
    </w:p>
    <w:p>
      <w:r>
        <w:rPr>
          <w:b/>
        </w:rPr>
        <w:t xml:space="preserve">Quelle: </w:t>
      </w:r>
      <w:r>
        <w:t>https://mcp.opencaselaw.ch/entscheid/bvger_F-5661_2018</w:t>
      </w:r>
    </w:p>
    <w:p>
      <w:r>
        <w:t>FR: TAF F-5661/2018 du 9 octobre 2018</w:t>
      </w:r>
    </w:p>
    <w:p>
      <w:r>
        <w:t>IT: TAF F-5661/2018 del 9 ottobre 2018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conjointement à la charge des recourants.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aux recourants, au SEM et à l'autorité cantonale. Le juge unique : Le greffier : Gregor Chatton Sylvain Félix Expédition : Destinataires : - recourants (par lettre recommandée ; annexe : un bulletin de versement) - SEM, Division Dublin, avec le dossier N (...) en retour - Service de la population et des migrations du canton du Valais (en copie)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