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F-5656/2018 vom 10. Oktober 2018</w:t>
      </w:r>
    </w:p>
    <w:p>
      <w:r>
        <w:t>Bundesverwaltungsgericht, 2018-10-10, DE</w:t>
      </w:r>
    </w:p>
    <w:p>
      <w:r>
        <w:rPr>
          <w:b/>
        </w:rPr>
        <w:t xml:space="preserve">Quelle: </w:t>
      </w:r>
      <w:r>
        <w:t>https://mcp.opencaselaw.ch/entscheid/bvger_F-5656_2018</w:t>
      </w:r>
    </w:p>
    <w:p>
      <w:r>
        <w:t>FR: TAF F-5656/2018 du 10 octobre 2018</w:t>
      </w:r>
    </w:p>
    <w:p>
      <w:r>
        <w:t>IT: TAF F-5656/2018 del 10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F-5656/2018 Urteil vom 10. Oktober 2018 Besetzung Einzelrichter Antonio Imoberdorf, mit Zustimmung von Richter Hans Schürch; Gerichtsschreiber Daniel Grimm. Parteien X._______, geboren (...), Afghanistan, vertreten durch Advokat Guido Ehrler, Rebgasse 1, Postfach 477, 4005 Basel, Beschwerdeführer, gegen Staatssekretariat für Migration SEM, Quellenweg 6, 3003 Bern, Vorinstanz. Gegenstand Nichteintreten auf Asylgesuch und Wegweisung (Dublin-Verfahren); Verfügung des SEM vom 19. September 2018 / (...). Das Bundesverwaltungsgericht stellt fest, dass der Beschwerdeführer am 15. August 2018 in der Schweiz um Asyl nachsuchte, dass er - gemäss den Erkenntnissen aus einem Abgleich mit der europä-ischen Fingerabdruck-Datenbank (Zentraleinheit Eurodac) - am 9. November 2015 in Schweden ein Asylgesuch gestellt hatte, dass der Beschwerdeführer anlässlich der Befragung zur Person (BzP) vom 5. September 2018 im Empfangs- und Verfahrenszentrum (EVZ) in Basel angab, am (...) bzw. im Jahr (...) geboren und daher noch minderjährig zu sein, aber lediglich die Kopie einer Tazkera zu besitzen, dass das SEM seine Angaben zur angeblichen Minderjährigkeit als nicht plausibel erachtete, ihm im Rahmen derselben Einvernahme das rechtliche Gehör hierzu gewährte und ihm mitteilte, dass sein Geburtsdatum auf den (...) festgesetzt werde, dass dem Beschwerdeführer am 5. September 2018 im EVZ ebenfalls das rechtliche Gehör zur Zuständigkeit Schwedens für die Durchführung des Asyl- und Wegweisungsverfahrens, zum beabsichtigten Nichteintretensentscheid sowie zu einer allfälligen Wegweisung dorthin gewährte, dass er sich mit Blick auf die ihm seitens der Vorinstanz vorgehaltenen, gegen seine Minderjährigkeit sprechenden Indizien dahingehend äusserte, er wisse nicht, was er dazu sagen solle, dass der Beschwerdeführer ferner zu Protokoll gab, in Schweden einen Wegweisungsentscheid erhalten zu haben, weshalb er dieses Land habe verlassen müssen, dass er ausserdem erklärte, dass es ihm psychisch nicht gut gehe und er eine Herzkrankheit habe, dass das SEM die schwedischen Behörden am 11. September 2018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schwedischen Behörden das Übernahmeersuchen am 18. September 2018 guthiessen, dass der Zustimmung der schwedischen Behörden zu entnehmen ist, dass der ersuchte Staat den Beschwerdeführer mit dem Geburtsdatum (...) erfasst hat, dass das SEM mit Verfügung vom 19. September 2018 - eröffnet am 27. September 2018 - in Anwendung von Art. 31a Abs. 1 Bst. b AsylG (SR 142.31) auf das Asylgesuch nicht eintrat, die Wegweisung aus der Schweiz nach Schweden anordnete und den Beschwerdeführer - unter Androhung von Zwangsmassnahmen im Unterlassungsfall - aufforderte, die Schweiz am Tag nach Ablauf der Beschwerdefrist zu verlassen, dass es den Kanton Basel-Stadt mit dem Vollzug der Wegweisung beauftragte, gleichzeitig feststellte, einer allfälligen Beschwerde gegen den Entscheid komme keine aufschiebende Wirkung zu und die Aushändigung der editionspflichtigen Akten gemäss Aktenverzeichnis an den Beschwerdeführer veranlasste, dass der Beschwerdeführer mit Eingabe vom 3. Oktober 2018 gegen diesen Entscheid beim Bundesverwaltungsgericht Beschwerde erhob und dabei beantragte, die Verfügung des SEM sei aufzuheben und die Angelegenheit zur Durchführung des Asylverfahrens in der Schweiz an die Vor-instanz zurückzuweisen, dass er in verfahrensrechtlicher Hinsicht um Wiederherstellung der aufschiebenden Wirkung und Anordnung einer superprovisorischen Massnahme im Sinne eines Vollzugsstopps, eventualiter um Gewährung der unentgeltlichen Prozessführung (Art. 65 Abs. 1 und 2 VwVG) ersuchte, dass dem Rechtsmittel u.a. eine Kopie der Geburtsurkunde (Tazkera oder Tazkara), eine deutsche Übersetzung derselben sowie ein gescanntes Foto des Verfügungsadressaten beigelegt waren, dass der Instruktionsrichter den Vollzug der Überstellung mit superprovisorischer Massnahme vom 5. Oktober 2018 vorsorglich stoppte, dass die vorinstanzlichen Akten am 9. Oktober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am 15. August 2018 vorgenommene Abgleich der Fingerabdrücke des Beschwerdeführers mit der "Eurodac"-Datenbank ergab, dass er am 9. November 2015 in Schweden ein Asylgesuch gestellt hatte, dass der Beschwerdeführer diesen Sachverhalt anlässlich der BzP am 5. September 2018 bestätigte, dass das SEM die schwedischen Behörden am 11. September 2018 um Wiederaufnahme des Beschwerdeführers gestützt auf Art. 18 Abs. 1 Bst. d Dublin-III-VO ersuchte, dass die schwedischen Behörden dem Gesuch um Übernahme am 18. September 2018 zustimmten, dass die grundsätzliche Zuständigkeit Schwedens somit gegeben ist, dass der Beschwerdeführer indes geltend macht, minderjährig zu sein, dass der Parteivertreter in der Beschwerde in dieser Hinsicht argumentiert, gemäss der abgegebenen Kopie der Tazkera sei sein Mandant im Jahre (...) geboren und habe die Volljährigkeit damit noch nicht erreicht, dass die Minderjährigkeit auch aufgrund des Erscheinungsbildes (Foto) nicht ausgeschlossen werden könne, dass die Aussagen des Beschwerdeführers entgegen der vorinstanzlichen Auffassung als glaubhaft eingeschätzt werden müssten, dass sich die Beweiswürdigung durch das SEM als willkürlich erweise, dass das Staatssekretariat in Bezug auf die Altersbestimmung zusätzliche Abklärungen (beispielsweise Einholen eines Altersgutachtens, Durchführung einer Vierpunktanalyse, Nachfrage betreffend die Umstände der Altersfestlegung bei den schwedischen Behörden) hätte treffen müssen, dass die Vorinstanz den rechtserheblichen Sachverhalt mit der direkten Altersfestsetzung unvollständig abgeklärt und dadurch den Untersuchungsgrundsatz verletzt habe, dass vorliegend überdies von Anfang an der Beizug einer Vertrauensperson geboten gewesen wäre, weshalb die BzP vom 5. September 2018 als ungültig zu betrachten und die angefochtene Verfügung zu kassieren sei,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Wien 2014, Kap. 15 f. zu Art.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der Beschwerdeführer keine Originalidentitätspapiere einreichte, sondern lediglich die Kopie einer Tazkera vorlegte, dass einer Tazkera nur ein verminderter Beweiswert zukommt, da dieses amtliche Dokument nicht fälschungssicher ist (vgl. BVGE 2013/30 E. 4.2.2 oder Urteil des BVGer F-4336/2017 vom 16. August 2017), dass die einzig in Kopie vorhandene Tazkera mangels fälschungssicherer Merkmale nicht geeignet ist, das behauptete Alter nachzuweisen oder glaubhaft zu machen, dass analoges hinsichtlich des gescannte Fotos gilt, welches das äussere Erscheinungsbild dokumentieren soll (Beschwerdebeilage 5), dass die Minderjährigkeit des Beschwerdeführers im Weiteren auch aufgrund seiner eigenen Angaben zu bezweifeln ist, dass die von der Vorinstanz in der angefochtenen Verfügung aufgelisteten Unglaubhaftigkeitsmerkmale (der Beschwerdeführer wusste sein Geburtsdatum nur nach dem europäischen, nicht aber nach dem afghanischen Kalender; Gründe für die Beantragung einer Tazkera bereits im Alter von 12 Jahren und die Übergabe des Originals besagten Dokuments an seine inzwischen verschollene Schwester) nicht zu beanstanden sind, dass die entsprechenden Erklärungsversuche auf Beschwerdeebene nicht zu überzeugen vermögen, dass sodann auch die schwedischen Behörden von der Volljährigkeit des Beschwerdeführers ausgehen, figuriert er in der entsprechenden Zustimmung vom 18. September 2018 doch mit dem Geburtsdatum (...), dass dem Beschwerdeführer bekannt sein musste, dass er in Schweden mit diesen Daten erfasst war, weshalb es sich erübrigte, ihm hierzu das rechtliche Gehör zu gewähren, die Vorinstanz ihm dieses in Bezug auf die Alterseinschätzung als solche im Rahmen der BzP aber explizit gewährte, dass die Vorinstanz bei dieser Sachlage auf die angeregten zusätzlichen Abklärungen verzichten durfte, dass angesichts der Rechtstatsache, dass die Beweislast beim Beschwerdeführer liegt sowie in Anbetracht sämtlicher Umstände von seiner Volljährigkeit auszugehen ist, dass darüber hinaus nicht ersichtlich wird, inwiefern die Anwendung dieser Beweislastregel unter den konkreten Begebenheiten gegen das Übereinkommen vom 20. November 1989 über die Rechte des Kindes (KRK, SR 0.107) oder Richtlinien des UNHCR verstossen sollte, dass dem SEM mithin keine unvollständige Feststellung der rechtserheblichen Sachverhalts oder eine Verletzung des Untersuchungsgrundsatzes vorzuwerfen ist, dass für die Vorinstanz nach dem Gesagten ebenso wenig Veranlassung bestand, dem Beschwerdeführer eine Vertrauensperson beizuordnen, weshalb weder eine Kassation der angefochtenen Verfügung noch eine Rückweisung an das SEM zu neuem Entscheid in Betracht fallen, dass sich der Beschwerdeführer aufgrund seiner Volljährigkeit weder auf die spezifischen Schutzbestimmungen der Dublin-III-VO noch die schweizerische Gesetzgebung für unbegleitete Minderjährige berufen kann, dass es keine Gründe für die Annahme gibt, das Asylverfahren und die Aufnahmebedingungen für Antragsteller in Schweden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anlässlich der BzP (er habe von Schweden einen Wegweisungsentscheid erhalten und müsse dieses Land verlassen, medizinische Gründe) implizit die Anwendung von Art. 17 Abs. 1 Dublin-III-VO respektive Art. 29a Abs. 3 AsylV 1 fordert,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sodann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Schweden gemäss Art. 18 Abs. 1 Bst d Dublin-III-VO auch nach Abschluss des Asylverfahrens bis zu einem allfälligen Wegweisungsvollzug oder einer allfälligen Regelung des Aufenthaltsstatus zuständig bleibt, und keine begründeten Hinweise vorliegen, dass die schwedischen Behörden ihren völkerrechtlichen Verpflichtungen nicht nachkommen würden, dass den Akten ebenfalls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der Beschwerdeführer gegenüber dem SEM ausserdem auf seinen Gesundheitszustand berief, der einer Überstellung nach Schweden entgegenstehe, dass er bei der Befragung zur Person angab, es gehe ihm psychisch nicht so gut und er leide an einer Herzkrankheit, dass der Beschwerdeführer gemäss den vorinstanzliche Abklärungen ärztlich untersucht worden ist, bei ihm jedoch keine Herzkrankheit diagnostiziert wurde (vgl. Akten der Vorinstanz [SEM act.] A17), dass ihm gegen Einschlafstörungen das Medikament "Tritico" verschrieben wurde, welches er allerdings selbständig absetzte, dass bezüglich der Behandlung seiner physischen und psychischen Probleme Schweden über eine ausreichende medizinische Versorgung verfügt und dort der Zugang zu notwendiger medizinischer Behandlung gewährleistet ist, dass eine zwangsweise Rückweisung von Personen mit gesundheitlichen Problemen im Übrigen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Abschiebung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Poposhvili gegen Belgien vom 13. Dezember 2016, Grosse Kammer 41738/10, §§ 180-193 m.w.H.), dass ein besonderer Ausnahmefall, der einer Überstellung nach Schweden entgegenstehen könnte, vorliegend nicht ersichtlich ist, dass der Beschwerdeführer gemäss Angaben in der Rechtsmitteleingabe nach der Übergabe des "Wegweisungsentscheides" einen Suizidversuch unternommen habe und notfallmässig in einer Klinik hospitalisiert worden sei (ein entsprechender Arztbericht werde nachgereicht), dass gemäss bundesgerichtlicher Rechtsprechung Suizidalität kein Vollzugshindernis darstellt (vgl. Urteil des BGer 2C_856/2015 vom 10. Oktober 2015 E. 3.2.1), dass dies auch der Praxis des Bundesverwaltungsgerichts entspricht (vgl. Urteile des BVGer F-4514/2018 vom 20. August 2018 und F-693/2018 vom 9. Februar 2018), weshalb es sich erübrigt, den diesbezüglich in Aussicht gestellten Bericht der Klinik abzuwarten, dass bei der Überstellung des Beschwerdeführers von der Schweiz nach Schweden sichergestellt werden muss, dass dieser besonderen Situation Rechnung getragen wird und er die allenfalls benötigte Medikation für die Reise wie auch für die Übergabe an die schwedischen Behörden erhält, dass eine allenfalls fehlende Reisefähigkeit somit lediglich ein temporäres Vollzugshindernis darstellt, dass das SEM im angefochtenen Entscheid selbst festgehalten hat, es werde dem aktuellen Gesundheitszustand des Beschwerdeführers bei der Organisation der Überstellung nach Schweden Rechnung tragen, indem es die schwedischen Behörden im Sinne von Art. 31 und Art. 32 Dublin-III-VO vor der Überstellung entsprechend informiere, dass zusammengefasst kein konkretes und ernsthaftes Risiko besteht, die Überstellung des Beschwerdeführers nach Schweden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BVGE 201/45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die Beschwerde aus diesen Gründen abzuweisen ist, dass das Beschwerdeverfahren mit vorliegendem Urteil abgeschlossen ist, weshalb sich das Gesuch Gewährung der aufschiebenden Wirkung als gegenstandslos erweist, dass der am 5. Oktober 2018 angeordnete Vollzugsstopp mit dem vorliegenden Urteil dahinfällt, dass der mit der Beschwerde gestellte Eventualantrag auf Gewährung der unentgeltlichen Rechtsverbeiständung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Antonio Imoberdorf Daniel Grimm Versand: Zustellung erfolgt an: - den Rechtsvertreter des Beschwerdeführers (Einschreiben; Beilage: Einzahlungsschein) - das SEM, Abt. Dublin, mit den Akten (...) - das Migrationsamt des Kantons Basel-Stadt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