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F-5637/2020 vom 18. Januar 2022</w:t>
      </w:r>
    </w:p>
    <w:p>
      <w:r>
        <w:t>Bundesverwaltungsgericht, 2022-01-18, DE</w:t>
      </w:r>
    </w:p>
    <w:p>
      <w:r>
        <w:rPr>
          <w:b/>
        </w:rPr>
        <w:t xml:space="preserve">Quelle: </w:t>
      </w:r>
      <w:r>
        <w:t>https://mcp.opencaselaw.ch/entscheid/bvger_F-5637_2020</w:t>
      </w:r>
    </w:p>
    <w:p>
      <w:r>
        <w:t>FR: TAF F-5637/2020 du 18 janvier 2022</w:t>
      </w:r>
    </w:p>
    <w:p>
      <w:r>
        <w:t>IT: TAF F-5637/2020 del 18 gennaio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 gelassen hat (vgl. Urteile des BVGer A-3045/2020, A-3047/2020 und A-3048/2020, jeweils vom 29. März 2021 E. 1.4.3).</w:t>
      </w:r>
    </w:p>
    <w:p>
      <w:r>
        <w:rPr>
          <w:b/>
        </w:rPr>
        <w:t>E. 3.1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3.2</w:t>
      </w:r>
    </w:p>
    <w:p>
      <w:r>
        <w:t>Das Amtshilfeersuchen der DGFP stützt sich auf Art. 28 DBA CH-FR (in der hier anwendbaren Fassung gemäss Art. 7 des Zusatzabkommens vom 27. August 2009 [AS 2010 5683; nachfolgend: Zusatzabkommen 2009]) und auf Ziff. XI des im DBA CH-FR integrierten Zusatzprotokolls (SR 0.672.934.91)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3.2.1</w:t>
      </w:r>
    </w:p>
    <w:p>
      <w:r>
        <w:t>Gemäss Art. 11 Abs. 3 des Zusatzabkommens 2009 findet das Zusatzabkommen auf Informationsbegehren betreffend Kalender- oder Geschäftsjahre Anwendung, die ab dem 1. Januar nach der Unterzeichnung dieses Zusatzabkommens beginnen. Die zitierte Fassung von Art. 28 DBA CH-FR ist somit anwendbar auf Amtshilfeersuchen, welche die Kalender- oder Geschäftsjahre ab 1. Januar 2010 betreffen.</w:t>
      </w:r>
    </w:p>
    <w:p>
      <w:r>
        <w:rPr>
          <w:b/>
        </w:rPr>
        <w:t>E. 3.2.2</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4.1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4.2</w:t>
      </w:r>
    </w:p>
    <w:p>
      <w:r>
        <w:t>Das Bundesgericht hat in BGE 146 II 150 das Amtshilfeersuchen Frankreichs vom 11. Mai 2016 für zulässig erklärt, womit es implizit auch die Voraussetzungen von Ziff. XI Abs. 3 des Zusatzprotokolls als erfüllt erachtete. Dies wird von der Beschwerdeführerin nicht bestritten.</w:t>
      </w:r>
    </w:p>
    <w:p>
      <w:r>
        <w:rPr>
          <w:b/>
        </w:rPr>
        <w:t>E. 5.1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5.2</w:t>
      </w:r>
    </w:p>
    <w:p>
      <w:r>
        <w:t>Gemäss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5.3</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w:t>
      </w:r>
    </w:p>
    <w:p>
      <w:r>
        <w:rPr>
          <w:b/>
        </w:rPr>
        <w:t>E. 6</w:t>
      </w:r>
    </w:p>
    <w:p>
      <w:r>
        <w:t>Die Beschwerdeführerin bringt vor, sie sei eine im Jahr [...] errichtete Stiftung mit Sitz in Vaduz, Fürstentum Liechtenstein. Als wirtschaftlich Begünstigte der Stiftung sei A._______ sel. eingesetzt worden. Mit ihrem Tod am [...] sei ihre wirtschaftliche Berechtigung am Vermögen der Stiftung erloschen. Dadurch sei eine Steuerpflicht in Frankreich der ehemals an der Kundenbeziehung Nr. [...] (lautend auf X._______) wirtschaftlich Berechtigten für die gemäss Ersuchen relevanten Steuerperioden ausgeschlossen. Gemäss den per [...] revidierten Statuten verfolge die Stiftung nun einen ausschliesslich wohltätigen Zweck. So sei im Handelsregister als Stiftungszweck «Zuwendungen an wohltätige Institutionen in der C._______» angegeben. Wegen ihres gemeinnützigen Zwecks sei sie mit Entscheid der Liechtensteinischen Steuerverwaltung vom 20. März 2014 rückwirkend per 1. Januar 2014 von der Steuerpflicht im Fürstentum Liechtenstein befreit worden. Aufgrund des fehlenden Bezugs zu Frankreich und der Steuerbefreiung sei sie in Frankreich nicht steuerpflichtig. Als juristische Person mit Sitz in Liechtenstein sei sie auch nicht verpflichtet gewesen, den französischen Behörden ihr Bankkonto im Sinne von Art. 1649 A des französischen «Code général des impôts» zu deklarieren. Der Domizil-Code betreffend die UBS-Kundebeziehung Nr. [...], der auf ihre steuerliche Ansässigkeit in Frankreich hindeuten solle, erweise sich somit als offenkundig falsch. Nach der Rechtsprechung des Bundesgerichts sei es im Amtshilfeverfahren die Aufgabe der ersuchten Schweizer Behörde zu prüfen, ob eine Steuerpflicht der von der Amtshilfe betroffenen Person im ersuchenden Staat bestehe. Nur bei einer möglichen Steuerpflicht des Betroffenen in zwei verschiedenen Staaten sei es nicht Aufgabe der Schweizer Behörde, diesen Steuerkonflikt zu lösen, da sie dazu nicht über die nötigen Grundlagen verfüge (BGE 142 II 161; 142 II 218). Die Schweizer Behörden seien im vorliegenden Fall im Besitz aller relevanten Fakten und Beweismittel zur Bestimmung ihres steuerlichen Wohnsitzes. Des Weiteren könnte ein steuerrechtlicher Bezug zu Frankreich höchstens im Zusammenhang mit der verstorbenen, ehemals wirtschaftlich Berechtigten bestehen. So wäre theoretisch denkbar, dass der Erbfall in Frankreich nicht oder nicht vollständig deklariert worden sei. Gemäss französischem Recht hätte die Revision der rechtskräftigen Steuerveranlagungen aber spätestens im Jahr 2016 erfolgen müssen. Zum heutigen Zeitpunkt sei eine Revision nicht mehr möglich. Mit der beabsichtigten Übermittlung der in Frage stehenden Informationen würde einem Amtshilfeersuchen Folge geleistet, mit welchem Auskünfte verlangt würden, die offensichtlich nicht zu einer (nachträglichen) Besteuerung im ersuchenden Staat führen würden. Dem Amtshilfeersuchen der DGFP vom 11. Mai 2016 sei deshalb nicht stattzugeben. Dieses stelle im Ergebnis eine «fishing expedition» dar, der gemäss bundesgerichtlicher Rechtsprechung keine Hand zu bieten sei.</w:t>
      </w:r>
    </w:p>
    <w:p>
      <w:r>
        <w:rPr>
          <w:b/>
        </w:rPr>
        <w:t>E. 7.1</w:t>
      </w:r>
    </w:p>
    <w:p>
      <w:r>
        <w:t>Das Bundesgericht hat das Amtshilfeersuchen Frankreichs vom 11. Mai 2016 im Rahmen von BGE 146 II 150 beurteilt und für zulässig erachtet (vgl. Sachverhalt Bst. E.c). Es führte unter anderem aus, das vorliegende Listenersuchen, welches die betroffenen Personen nicht namentlich identifiziere, habe analog zur Handhabung bei Gruppenersuchen drei Kriterien zu erfüllen. Danach müsse die ersuchende Behörde in ihrem Ersuchen (BGE 146 II 150 E. 6.1.3 und E. 6.2):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Das Bundesgericht erachtete alle drei Kriterien als erfüllt und hielt hinsichtlich des primär strittigen Kriteriums (ii) fest, das Amtshilfeersuchen nenne hinreichend konkrete Verdachtsmomente für ein steuerrechtswidriges Verhalten der Personen hinter den Listen B und C und damit der von den acht Schlussverfügungen betroffenen Personen. Es liege keine «fishing expedition» vor und die voraussichtliche Erheblichkeit der ersuchten Informationen sei zu bejahen (BGE 146 II 150 E. 6.3). Aufgrund der höchstrichterlichen Klärung der Frage der Zulässigkeit des Amtshilfeersuchens und deren präjudiziellen Bedeutung für das vorliegende Verfahren bleibt für das Bundesverwaltungsgericht grundsätzlich kein Raum, die Amtshilfe in Abweichung zu den Erwägungen des Bundesgerichts zu verweigern. Nachfolgend ist daher einzig auf das individuelle Vorbringen der Beschwerdeführerin für eine Amtshilfeverweigerung - eine fehlende Steuerpflicht in Frankreich - einzugehen (vgl. E. 2.3).</w:t>
      </w:r>
    </w:p>
    <w:p>
      <w:r>
        <w:rPr>
          <w:b/>
        </w:rPr>
        <w:t>E. 7.2</w:t>
      </w:r>
    </w:p>
    <w:p>
      <w:r>
        <w:t>Die Beschwerdeführerin hält den Domizil-Code betreffend die UBS-Kundebeziehung Nr. [...] (lautend auf X._______) für offensichtlich falsch, da sie keine Anknüpfungspunkte zu Frankreich habe und aufgrund ihres gemeinnützigen Zwecks im Fürstentum Liechtenstein seit dem Jahr 2014 steuerbefreit sei.</w:t>
      </w:r>
    </w:p>
    <w:p>
      <w:r>
        <w:rPr>
          <w:b/>
        </w:rPr>
        <w:t>E. 7.2.1</w:t>
      </w:r>
    </w:p>
    <w:p>
      <w:r>
        <w:t>Der Bezug zu Frankreich wird vorliegend durch die in den UBS-Listen aufgeführten Domizil-Codes hergestellt. Indem das Bundesgericht das Amtshilfeersuchen vom 11. Mai 2016 als zulässig beurteilt hat, hat es implizit auch den Domizil-Code als hinreichenden Anknüpfungspunkt für eine mögliche Steuerpflicht in Frankreich (für die Jahre 2010 bis 2015) qualifiziert. Die Beschwerdeführerin beziehungsweise ihre individuelle Banknummer befand sich unbestrittenermassen auf den UBS-Listen, und zwar in Verbindung mit dem Domizil-Code für Frankreich. Entgegen der Ansicht der Beschwerdeführerin ist es im Rahmen des Amtshilfeverfahrens nicht Aufgabe der Schweizer Behörden zu prüfen, ob nach französischem Recht ein Steuerwohnsitz in Frankreich besteht (BGE 145 II 112 E. 2.2.2; 142 II 161 E. 2.2.2; Urteil des BGer 2C_805/2018 vom 23. August 2019 E. 4.5). Zudem bedeutet die Steuerbefreiung im Fürstentum Liechtenstein ab dem Jahr 2014 nicht, dass die Beschwerdeführerin in Frankreich ebenfalls nicht steuerpflichtig ist. Des Weiteren ist die ehemals an der X._______ (Beschwerdeführerin) wirtschaftlich Berechtigte am [...] verstorben. Gemäss der Todesbescheinigung des Zivilstandsamts D._______, Frankreich, war sie im Jahr 2010 in Frankreich wohnhaft. Die Beschwerdeführerin hat keine Beweise eingereicht, die einen Wohnsitz der wirtschaftlich Berechtigten ausserhalb Frankreichs belegen würden. Damit ist ein steuerrechtlicher Anknüpfungspunkt zu Frankreich gegeben.</w:t>
      </w:r>
    </w:p>
    <w:p>
      <w:r>
        <w:rPr>
          <w:b/>
        </w:rPr>
        <w:t>E. 7.2.2</w:t>
      </w:r>
    </w:p>
    <w:p>
      <w:r>
        <w:t>Soweit die Beschwerdeführerin vorbringt, eine allfällige Besteuerung des Erbgangs in Frankreich mittels Revision der Steuerveranlagung sei aufgrund der Verjährung ausgeschlossen, ist darauf hinzuweisen, dass es nach bundesgerichtlicher Rechtsprechung nicht Aufgabe des ersuchten Staates ist, die Begründetheit des im Ausland durchgeführten Steuerverfahrens zu prüfen oder mögliche verfahrensrechtliche Hindernisse zu berücksichtigen, die nach dem innerstaatlichen Recht des ersuchenden Staates der Verwendung der erhaltenen Informationen entgegenstehen würden (BGE 144 II 206 E. 4.3). Folglich sind die Schweizer Behörden im Rahmen der Beurteilung der voraussichtlichen Erheblichkeit der zu übermittelnden Informationen nicht gehalten zu prüfen, ob eine Revision der Steuerveranlagung der wirtschaftlich Berechtigten nach französischem Recht zeitlich noch möglich ist. Damit ist auch unter diesem Gesichtspunkt von der voraussichtlichen Erheblichkeit der zur Übermittlung vorgesehenen Informationen betreffend die Beschwerdeführerin auszugehen.</w:t>
      </w:r>
    </w:p>
    <w:p>
      <w:r>
        <w:rPr>
          <w:b/>
        </w:rPr>
        <w:t>E. 7.3</w:t>
      </w:r>
    </w:p>
    <w:p>
      <w:r>
        <w:t>Aufgrund der vorstehenden Erwägungen ist eine «fishing expedition» zu verneinen.</w:t>
      </w:r>
    </w:p>
    <w:p>
      <w:r>
        <w:rPr>
          <w:b/>
        </w:rPr>
        <w:t>E. 8</w:t>
      </w:r>
    </w:p>
    <w:p>
      <w:r>
        <w:t>Nach dem Gesagten sind die Voraussetzungen für die in der Schlussverfügung vom 9. Oktober 2020 vorgesehene Amtshilfeleistung erfüllt. Die Beschwerde ist abzuweisen.</w:t>
      </w:r>
    </w:p>
    <w:p>
      <w:r>
        <w:rPr>
          <w:b/>
        </w:rPr>
        <w:t>E. 9.1</w:t>
      </w:r>
    </w:p>
    <w:p>
      <w:r>
        <w:t>Bei diesem Ausgang des Verfahrens hat die Beschwerdeführerin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9.2</w:t>
      </w:r>
    </w:p>
    <w:p>
      <w:r>
        <w:t>Der unterliegenden Beschwerdeführerin ist keine Parteientschädigung zuzusprechen (Art. 64 Abs. 1 VwVG e contrario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